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D03E4" w14:textId="46DD0492" w:rsidR="00897075" w:rsidRDefault="00897075">
      <w:pPr>
        <w:rPr>
          <w:rFonts w:ascii="Aptos" w:hAnsi="Aptos" w:cstheme="majorHAnsi"/>
          <w:b/>
          <w:bCs/>
          <w:sz w:val="28"/>
          <w:szCs w:val="28"/>
          <w:lang w:val="nl-NL"/>
        </w:rPr>
      </w:pPr>
    </w:p>
    <w:p w14:paraId="67B46B0A" w14:textId="6347F1BE" w:rsidR="00E72E1E" w:rsidRPr="00897075" w:rsidRDefault="004A7112" w:rsidP="00897075">
      <w:pPr>
        <w:jc w:val="center"/>
        <w:rPr>
          <w:rFonts w:ascii="Aptos" w:hAnsi="Aptos" w:cstheme="majorHAnsi"/>
          <w:b/>
          <w:bCs/>
          <w:sz w:val="72"/>
          <w:szCs w:val="72"/>
          <w:lang w:val="nl-NL"/>
        </w:rPr>
      </w:pPr>
      <w:r>
        <w:rPr>
          <w:noProof/>
        </w:rPr>
        <w:drawing>
          <wp:inline distT="0" distB="0" distL="0" distR="0" wp14:anchorId="0E3F7B41" wp14:editId="0B805E00">
            <wp:extent cx="5486400" cy="2383790"/>
            <wp:effectExtent l="0" t="0" r="0" b="0"/>
            <wp:docPr id="1345061606" name="Afbeelding 1" descr="Afbeelding met Graphics, Lettertype, grafische vormgeving,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061606" name="Afbeelding 1" descr="Afbeelding met Graphics, Lettertype, grafische vormgeving, logo&#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383790"/>
                    </a:xfrm>
                    <a:prstGeom prst="rect">
                      <a:avLst/>
                    </a:prstGeom>
                    <a:noFill/>
                    <a:ln>
                      <a:noFill/>
                    </a:ln>
                  </pic:spPr>
                </pic:pic>
              </a:graphicData>
            </a:graphic>
          </wp:inline>
        </w:drawing>
      </w:r>
    </w:p>
    <w:p w14:paraId="076EFCB2" w14:textId="77777777" w:rsidR="00897075" w:rsidRPr="00306940" w:rsidRDefault="00897075" w:rsidP="00897075">
      <w:pPr>
        <w:jc w:val="center"/>
        <w:rPr>
          <w:rFonts w:ascii="Aptos" w:hAnsi="Aptos" w:cstheme="majorHAnsi"/>
          <w:b/>
          <w:bCs/>
          <w:sz w:val="48"/>
          <w:szCs w:val="48"/>
          <w:lang w:val="nl-NL"/>
        </w:rPr>
      </w:pPr>
    </w:p>
    <w:p w14:paraId="1C4D8495" w14:textId="6B1CC48D" w:rsidR="00E72E1E" w:rsidRPr="00897075" w:rsidRDefault="00E72E1E" w:rsidP="00897075">
      <w:pPr>
        <w:jc w:val="center"/>
        <w:rPr>
          <w:rFonts w:ascii="Aptos" w:hAnsi="Aptos" w:cstheme="majorHAnsi"/>
          <w:b/>
          <w:bCs/>
          <w:sz w:val="72"/>
          <w:szCs w:val="72"/>
          <w:lang w:val="nl-NL"/>
        </w:rPr>
      </w:pPr>
      <w:r w:rsidRPr="00897075">
        <w:rPr>
          <w:rFonts w:ascii="Aptos" w:hAnsi="Aptos" w:cstheme="majorHAnsi"/>
          <w:b/>
          <w:bCs/>
          <w:sz w:val="72"/>
          <w:szCs w:val="72"/>
          <w:lang w:val="nl-NL"/>
        </w:rPr>
        <w:t>Aanjaagfinanciering voor opschalingsprojecten</w:t>
      </w:r>
    </w:p>
    <w:p w14:paraId="28582A5F" w14:textId="6E5FF9A3" w:rsidR="00E72E1E" w:rsidRPr="00897075" w:rsidRDefault="00E47FBD" w:rsidP="00897075">
      <w:pPr>
        <w:jc w:val="center"/>
        <w:rPr>
          <w:rFonts w:ascii="Aptos" w:hAnsi="Aptos" w:cstheme="majorHAnsi"/>
          <w:sz w:val="36"/>
          <w:szCs w:val="36"/>
          <w:lang w:val="nl-NL"/>
        </w:rPr>
      </w:pPr>
      <w:r>
        <w:rPr>
          <w:rFonts w:ascii="Aptos" w:hAnsi="Aptos" w:cstheme="majorHAnsi"/>
          <w:sz w:val="36"/>
          <w:szCs w:val="36"/>
          <w:lang w:val="nl-NL"/>
        </w:rPr>
        <w:t>Projectplan</w:t>
      </w:r>
    </w:p>
    <w:p w14:paraId="46C51FA1" w14:textId="295B2E52" w:rsidR="00BC67AA" w:rsidRPr="009B2E86" w:rsidRDefault="00915352">
      <w:pPr>
        <w:rPr>
          <w:rFonts w:ascii="Aptos" w:hAnsi="Aptos" w:cstheme="majorHAnsi"/>
          <w:b/>
          <w:bCs/>
          <w:sz w:val="28"/>
          <w:szCs w:val="28"/>
          <w:lang w:val="nl-NL"/>
        </w:rPr>
      </w:pPr>
      <w:r w:rsidRPr="009B2E86">
        <w:rPr>
          <w:rFonts w:ascii="Aptos" w:hAnsi="Aptos" w:cstheme="majorHAnsi"/>
          <w:b/>
          <w:bCs/>
          <w:i/>
          <w:iCs/>
          <w:sz w:val="28"/>
          <w:szCs w:val="28"/>
          <w:lang w:val="nl-NL"/>
        </w:rPr>
        <w:br/>
      </w:r>
    </w:p>
    <w:p w14:paraId="2F5AC508" w14:textId="189B8F32" w:rsidR="00BC67AA" w:rsidRPr="009B2E86" w:rsidRDefault="00BC67AA">
      <w:pPr>
        <w:rPr>
          <w:rFonts w:ascii="Aptos" w:hAnsi="Aptos" w:cstheme="majorHAnsi"/>
          <w:b/>
          <w:bCs/>
          <w:sz w:val="28"/>
          <w:szCs w:val="28"/>
          <w:lang w:val="nl-NL"/>
        </w:rPr>
      </w:pPr>
      <w:r w:rsidRPr="009B2E86">
        <w:rPr>
          <w:rFonts w:ascii="Aptos" w:hAnsi="Aptos" w:cstheme="majorHAnsi"/>
          <w:b/>
          <w:bCs/>
          <w:sz w:val="28"/>
          <w:szCs w:val="28"/>
          <w:lang w:val="nl-NL"/>
        </w:rPr>
        <w:br w:type="page"/>
      </w:r>
    </w:p>
    <w:p w14:paraId="6F242692" w14:textId="77777777" w:rsidR="00CA5D33" w:rsidRPr="00CA5D33" w:rsidRDefault="00CA5D33" w:rsidP="00CA5D33">
      <w:pPr>
        <w:pStyle w:val="ListParagraph"/>
        <w:numPr>
          <w:ilvl w:val="0"/>
          <w:numId w:val="28"/>
        </w:numPr>
        <w:spacing w:after="0" w:line="264" w:lineRule="auto"/>
        <w:rPr>
          <w:rFonts w:ascii="Aptos" w:hAnsi="Aptos"/>
          <w:lang w:val="nl-NL"/>
        </w:rPr>
      </w:pPr>
      <w:r w:rsidRPr="00CA5D33">
        <w:rPr>
          <w:rFonts w:ascii="Aptos" w:hAnsi="Aptos"/>
          <w:lang w:val="nl-NL"/>
        </w:rPr>
        <w:lastRenderedPageBreak/>
        <w:t>Titel opschalingsproject</w:t>
      </w:r>
    </w:p>
    <w:tbl>
      <w:tblPr>
        <w:tblStyle w:val="TableGrid"/>
        <w:tblW w:w="0" w:type="auto"/>
        <w:tblLook w:val="04A0" w:firstRow="1" w:lastRow="0" w:firstColumn="1" w:lastColumn="0" w:noHBand="0" w:noVBand="1"/>
      </w:tblPr>
      <w:tblGrid>
        <w:gridCol w:w="8630"/>
      </w:tblGrid>
      <w:tr w:rsidR="00CA5D33" w:rsidRPr="00CA5D33" w14:paraId="5E84B4B5" w14:textId="77777777" w:rsidTr="00CA5D33">
        <w:tc>
          <w:tcPr>
            <w:tcW w:w="8630" w:type="dxa"/>
          </w:tcPr>
          <w:p w14:paraId="22C0EE5A" w14:textId="77777777" w:rsidR="00CA5D33" w:rsidRPr="00CA5D33" w:rsidRDefault="00CA5D33" w:rsidP="00CA5D33">
            <w:pPr>
              <w:spacing w:line="264" w:lineRule="auto"/>
              <w:rPr>
                <w:rFonts w:ascii="Aptos" w:hAnsi="Aptos"/>
                <w:lang w:val="nl-NL"/>
              </w:rPr>
            </w:pPr>
          </w:p>
        </w:tc>
      </w:tr>
    </w:tbl>
    <w:p w14:paraId="30508982" w14:textId="77777777" w:rsidR="00CA5D33" w:rsidRPr="00CA5D33" w:rsidRDefault="00CA5D33" w:rsidP="00CA5D33">
      <w:pPr>
        <w:spacing w:after="0" w:line="264" w:lineRule="auto"/>
        <w:rPr>
          <w:rFonts w:ascii="Aptos" w:hAnsi="Aptos"/>
          <w:lang w:val="nl-NL"/>
        </w:rPr>
      </w:pPr>
    </w:p>
    <w:p w14:paraId="1301F7B6" w14:textId="77777777" w:rsidR="00CA5D33" w:rsidRPr="00CA5D33" w:rsidRDefault="00CA5D33" w:rsidP="00CA5D33">
      <w:pPr>
        <w:pStyle w:val="ListParagraph"/>
        <w:numPr>
          <w:ilvl w:val="0"/>
          <w:numId w:val="28"/>
        </w:numPr>
        <w:spacing w:after="0" w:line="264" w:lineRule="auto"/>
        <w:rPr>
          <w:rFonts w:ascii="Aptos" w:hAnsi="Aptos"/>
          <w:lang w:val="nl-NL"/>
        </w:rPr>
      </w:pPr>
      <w:r w:rsidRPr="00CA5D33">
        <w:rPr>
          <w:rFonts w:ascii="Aptos" w:hAnsi="Aptos"/>
          <w:lang w:val="nl-NL"/>
        </w:rPr>
        <w:t>Hoofdaanvrager (</w:t>
      </w:r>
      <w:proofErr w:type="gramStart"/>
      <w:r w:rsidRPr="00CA5D33">
        <w:rPr>
          <w:rFonts w:ascii="Aptos" w:hAnsi="Aptos"/>
          <w:lang w:val="nl-NL"/>
        </w:rPr>
        <w:t>tevens</w:t>
      </w:r>
      <w:proofErr w:type="gramEnd"/>
      <w:r w:rsidRPr="00CA5D33">
        <w:rPr>
          <w:rFonts w:ascii="Aptos" w:hAnsi="Aptos"/>
          <w:lang w:val="nl-NL"/>
        </w:rPr>
        <w:t xml:space="preserve"> penvoerder)</w:t>
      </w:r>
    </w:p>
    <w:tbl>
      <w:tblPr>
        <w:tblStyle w:val="TableGrid"/>
        <w:tblW w:w="0" w:type="auto"/>
        <w:tblInd w:w="-5" w:type="dxa"/>
        <w:tblLook w:val="04A0" w:firstRow="1" w:lastRow="0" w:firstColumn="1" w:lastColumn="0" w:noHBand="0" w:noVBand="1"/>
      </w:tblPr>
      <w:tblGrid>
        <w:gridCol w:w="2122"/>
        <w:gridCol w:w="6513"/>
      </w:tblGrid>
      <w:tr w:rsidR="00CA5D33" w:rsidRPr="00CA5D33" w14:paraId="6B6A3BB4" w14:textId="77777777" w:rsidTr="00CF5DCE">
        <w:tc>
          <w:tcPr>
            <w:tcW w:w="2122" w:type="dxa"/>
          </w:tcPr>
          <w:p w14:paraId="11D512C2" w14:textId="77777777" w:rsidR="00CA5D33" w:rsidRPr="00CA5D33" w:rsidRDefault="00CA5D33" w:rsidP="00CA5D33">
            <w:pPr>
              <w:spacing w:line="264" w:lineRule="auto"/>
              <w:rPr>
                <w:rFonts w:ascii="Aptos" w:eastAsiaTheme="majorEastAsia" w:hAnsi="Aptos" w:cstheme="majorBidi"/>
                <w:lang w:val="nl-NL"/>
              </w:rPr>
            </w:pPr>
            <w:r w:rsidRPr="00CA5D33">
              <w:rPr>
                <w:rFonts w:ascii="Aptos" w:eastAsiaTheme="majorEastAsia" w:hAnsi="Aptos" w:cstheme="majorBidi"/>
                <w:lang w:val="nl-NL"/>
              </w:rPr>
              <w:t>Naam</w:t>
            </w:r>
          </w:p>
        </w:tc>
        <w:tc>
          <w:tcPr>
            <w:tcW w:w="6513" w:type="dxa"/>
          </w:tcPr>
          <w:p w14:paraId="363D5ECA" w14:textId="77777777" w:rsidR="00CA5D33" w:rsidRPr="00CA5D33" w:rsidRDefault="00CA5D33" w:rsidP="00CA5D33">
            <w:pPr>
              <w:spacing w:line="264" w:lineRule="auto"/>
              <w:rPr>
                <w:rFonts w:ascii="Aptos" w:eastAsiaTheme="majorEastAsia" w:hAnsi="Aptos" w:cstheme="majorBidi"/>
                <w:lang w:val="nl-NL"/>
              </w:rPr>
            </w:pPr>
          </w:p>
        </w:tc>
      </w:tr>
      <w:tr w:rsidR="00CA5D33" w:rsidRPr="00CA5D33" w14:paraId="0C7733D6" w14:textId="77777777" w:rsidTr="00CF5DCE">
        <w:tc>
          <w:tcPr>
            <w:tcW w:w="2122" w:type="dxa"/>
          </w:tcPr>
          <w:p w14:paraId="65815DCD" w14:textId="77777777" w:rsidR="00CA5D33" w:rsidRPr="00CA5D33" w:rsidRDefault="00CA5D33" w:rsidP="00CA5D33">
            <w:pPr>
              <w:spacing w:line="264" w:lineRule="auto"/>
              <w:rPr>
                <w:rFonts w:ascii="Aptos" w:eastAsiaTheme="majorEastAsia" w:hAnsi="Aptos" w:cstheme="majorBidi"/>
                <w:lang w:val="nl-NL"/>
              </w:rPr>
            </w:pPr>
            <w:r w:rsidRPr="00CA5D33">
              <w:rPr>
                <w:rFonts w:ascii="Aptos" w:eastAsiaTheme="majorEastAsia" w:hAnsi="Aptos" w:cstheme="majorBidi"/>
                <w:lang w:val="nl-NL"/>
              </w:rPr>
              <w:t>Affiliatie</w:t>
            </w:r>
          </w:p>
        </w:tc>
        <w:tc>
          <w:tcPr>
            <w:tcW w:w="6513" w:type="dxa"/>
          </w:tcPr>
          <w:p w14:paraId="2EF87397" w14:textId="77777777" w:rsidR="00CA5D33" w:rsidRPr="00CA5D33" w:rsidRDefault="00CA5D33" w:rsidP="00CA5D33">
            <w:pPr>
              <w:spacing w:line="264" w:lineRule="auto"/>
              <w:rPr>
                <w:rFonts w:ascii="Aptos" w:eastAsiaTheme="majorEastAsia" w:hAnsi="Aptos" w:cstheme="majorBidi"/>
                <w:lang w:val="nl-NL"/>
              </w:rPr>
            </w:pPr>
          </w:p>
        </w:tc>
      </w:tr>
      <w:tr w:rsidR="00CA5D33" w:rsidRPr="00CA5D33" w14:paraId="5B649E90" w14:textId="77777777" w:rsidTr="00CF5DCE">
        <w:tc>
          <w:tcPr>
            <w:tcW w:w="2122" w:type="dxa"/>
          </w:tcPr>
          <w:p w14:paraId="540C5343" w14:textId="77777777" w:rsidR="00CA5D33" w:rsidRPr="00CA5D33" w:rsidRDefault="00CA5D33" w:rsidP="00CA5D33">
            <w:pPr>
              <w:spacing w:line="264" w:lineRule="auto"/>
              <w:rPr>
                <w:rFonts w:ascii="Aptos" w:eastAsiaTheme="majorEastAsia" w:hAnsi="Aptos" w:cstheme="majorBidi"/>
                <w:lang w:val="nl-NL"/>
              </w:rPr>
            </w:pPr>
            <w:r w:rsidRPr="00CA5D33">
              <w:rPr>
                <w:rFonts w:ascii="Aptos" w:eastAsiaTheme="majorEastAsia" w:hAnsi="Aptos" w:cstheme="majorBidi"/>
                <w:lang w:val="nl-NL"/>
              </w:rPr>
              <w:t>Functie</w:t>
            </w:r>
          </w:p>
        </w:tc>
        <w:tc>
          <w:tcPr>
            <w:tcW w:w="6513" w:type="dxa"/>
          </w:tcPr>
          <w:p w14:paraId="77E305DB" w14:textId="77777777" w:rsidR="00CA5D33" w:rsidRPr="00CA5D33" w:rsidRDefault="00CA5D33" w:rsidP="00CA5D33">
            <w:pPr>
              <w:spacing w:line="264" w:lineRule="auto"/>
              <w:rPr>
                <w:rFonts w:ascii="Aptos" w:eastAsiaTheme="majorEastAsia" w:hAnsi="Aptos" w:cstheme="majorBidi"/>
                <w:lang w:val="nl-NL"/>
              </w:rPr>
            </w:pPr>
          </w:p>
        </w:tc>
      </w:tr>
      <w:tr w:rsidR="00CA5D33" w:rsidRPr="00CA5D33" w14:paraId="3E9A9FF2" w14:textId="77777777" w:rsidTr="00CF5DCE">
        <w:tc>
          <w:tcPr>
            <w:tcW w:w="2122" w:type="dxa"/>
          </w:tcPr>
          <w:p w14:paraId="3E23EBD4" w14:textId="77777777" w:rsidR="00CA5D33" w:rsidRPr="00CA5D33" w:rsidRDefault="00CA5D33" w:rsidP="00CA5D33">
            <w:pPr>
              <w:spacing w:line="264" w:lineRule="auto"/>
              <w:rPr>
                <w:rFonts w:ascii="Aptos" w:eastAsiaTheme="majorEastAsia" w:hAnsi="Aptos" w:cstheme="majorBidi"/>
                <w:lang w:val="nl-NL"/>
              </w:rPr>
            </w:pPr>
            <w:r w:rsidRPr="00CA5D33">
              <w:rPr>
                <w:rFonts w:ascii="Aptos" w:eastAsiaTheme="majorEastAsia" w:hAnsi="Aptos" w:cstheme="majorBidi"/>
                <w:lang w:val="nl-NL"/>
              </w:rPr>
              <w:t>Email</w:t>
            </w:r>
          </w:p>
        </w:tc>
        <w:tc>
          <w:tcPr>
            <w:tcW w:w="6513" w:type="dxa"/>
          </w:tcPr>
          <w:p w14:paraId="031B04FA" w14:textId="77777777" w:rsidR="00CA5D33" w:rsidRPr="00CA5D33" w:rsidRDefault="00CA5D33" w:rsidP="00CA5D33">
            <w:pPr>
              <w:spacing w:line="264" w:lineRule="auto"/>
              <w:rPr>
                <w:rFonts w:ascii="Aptos" w:eastAsiaTheme="majorEastAsia" w:hAnsi="Aptos" w:cstheme="majorBidi"/>
                <w:lang w:val="nl-NL"/>
              </w:rPr>
            </w:pPr>
          </w:p>
        </w:tc>
      </w:tr>
      <w:tr w:rsidR="00CA5D33" w:rsidRPr="00CA5D33" w14:paraId="2F830FD8" w14:textId="77777777" w:rsidTr="00CF5DCE">
        <w:tc>
          <w:tcPr>
            <w:tcW w:w="2122" w:type="dxa"/>
            <w:tcBorders>
              <w:bottom w:val="single" w:sz="4" w:space="0" w:color="auto"/>
            </w:tcBorders>
          </w:tcPr>
          <w:p w14:paraId="4CF6D870" w14:textId="77777777" w:rsidR="00CA5D33" w:rsidRPr="00CA5D33" w:rsidRDefault="00CA5D33" w:rsidP="00CA5D33">
            <w:pPr>
              <w:spacing w:line="264" w:lineRule="auto"/>
              <w:rPr>
                <w:rFonts w:ascii="Aptos" w:eastAsiaTheme="majorEastAsia" w:hAnsi="Aptos" w:cstheme="majorBidi"/>
                <w:lang w:val="nl-NL"/>
              </w:rPr>
            </w:pPr>
            <w:r w:rsidRPr="00CA5D33">
              <w:rPr>
                <w:rFonts w:ascii="Aptos" w:eastAsiaTheme="majorEastAsia" w:hAnsi="Aptos" w:cstheme="majorBidi"/>
                <w:lang w:val="nl-NL"/>
              </w:rPr>
              <w:t>Telefoonnummer</w:t>
            </w:r>
          </w:p>
        </w:tc>
        <w:tc>
          <w:tcPr>
            <w:tcW w:w="6513" w:type="dxa"/>
            <w:tcBorders>
              <w:bottom w:val="single" w:sz="4" w:space="0" w:color="auto"/>
            </w:tcBorders>
          </w:tcPr>
          <w:p w14:paraId="34DA2325" w14:textId="77777777" w:rsidR="00CA5D33" w:rsidRPr="00CA5D33" w:rsidRDefault="00CA5D33" w:rsidP="00CA5D33">
            <w:pPr>
              <w:spacing w:line="264" w:lineRule="auto"/>
              <w:rPr>
                <w:rFonts w:ascii="Aptos" w:eastAsiaTheme="majorEastAsia" w:hAnsi="Aptos" w:cstheme="majorBidi"/>
                <w:lang w:val="nl-NL"/>
              </w:rPr>
            </w:pPr>
          </w:p>
        </w:tc>
      </w:tr>
    </w:tbl>
    <w:p w14:paraId="4E25A07F" w14:textId="77777777" w:rsidR="00CA5D33" w:rsidRPr="00CA5D33" w:rsidRDefault="00CA5D33" w:rsidP="00CA5D33">
      <w:pPr>
        <w:spacing w:after="0" w:line="264" w:lineRule="auto"/>
        <w:rPr>
          <w:rFonts w:ascii="Aptos" w:hAnsi="Aptos"/>
          <w:lang w:val="nl-NL"/>
        </w:rPr>
      </w:pPr>
    </w:p>
    <w:p w14:paraId="254A8FE9" w14:textId="77777777" w:rsidR="00CA5D33" w:rsidRPr="00CA5D33" w:rsidRDefault="00CA5D33" w:rsidP="00CA5D33">
      <w:pPr>
        <w:pStyle w:val="ListParagraph"/>
        <w:numPr>
          <w:ilvl w:val="0"/>
          <w:numId w:val="28"/>
        </w:numPr>
        <w:spacing w:after="0" w:line="264" w:lineRule="auto"/>
        <w:rPr>
          <w:rFonts w:ascii="Aptos" w:hAnsi="Aptos"/>
          <w:lang w:val="nl-NL"/>
        </w:rPr>
      </w:pPr>
      <w:r w:rsidRPr="00CA5D33">
        <w:rPr>
          <w:rFonts w:ascii="Aptos" w:hAnsi="Aptos"/>
          <w:lang w:val="nl-NL"/>
        </w:rPr>
        <w:t>Consortiumleden</w:t>
      </w:r>
    </w:p>
    <w:tbl>
      <w:tblPr>
        <w:tblStyle w:val="TableGrid"/>
        <w:tblW w:w="0" w:type="auto"/>
        <w:tblInd w:w="-5" w:type="dxa"/>
        <w:tblLook w:val="04A0" w:firstRow="1" w:lastRow="0" w:firstColumn="1" w:lastColumn="0" w:noHBand="0" w:noVBand="1"/>
      </w:tblPr>
      <w:tblGrid>
        <w:gridCol w:w="2122"/>
        <w:gridCol w:w="6513"/>
      </w:tblGrid>
      <w:tr w:rsidR="00CA5D33" w:rsidRPr="00CA5D33" w14:paraId="2BFDE96A" w14:textId="77777777" w:rsidTr="00CF5DCE">
        <w:tc>
          <w:tcPr>
            <w:tcW w:w="2122" w:type="dxa"/>
          </w:tcPr>
          <w:p w14:paraId="57187A7F" w14:textId="77777777" w:rsidR="00CA5D33" w:rsidRPr="00CA5D33" w:rsidRDefault="00CA5D33" w:rsidP="00CF5DCE">
            <w:pPr>
              <w:rPr>
                <w:rFonts w:ascii="Aptos" w:eastAsiaTheme="majorEastAsia" w:hAnsi="Aptos" w:cstheme="majorBidi"/>
                <w:lang w:val="nl-NL"/>
              </w:rPr>
            </w:pPr>
            <w:r w:rsidRPr="00CA5D33">
              <w:rPr>
                <w:rFonts w:ascii="Aptos" w:eastAsiaTheme="majorEastAsia" w:hAnsi="Aptos" w:cstheme="majorBidi"/>
                <w:lang w:val="nl-NL"/>
              </w:rPr>
              <w:t>Naam</w:t>
            </w:r>
          </w:p>
        </w:tc>
        <w:tc>
          <w:tcPr>
            <w:tcW w:w="6513" w:type="dxa"/>
          </w:tcPr>
          <w:p w14:paraId="6120377F" w14:textId="77777777" w:rsidR="00CA5D33" w:rsidRPr="00CA5D33" w:rsidRDefault="00CA5D33" w:rsidP="00CF5DCE">
            <w:pPr>
              <w:rPr>
                <w:rFonts w:ascii="Aptos" w:eastAsiaTheme="majorEastAsia" w:hAnsi="Aptos" w:cstheme="majorBidi"/>
                <w:lang w:val="nl-NL"/>
              </w:rPr>
            </w:pPr>
          </w:p>
        </w:tc>
      </w:tr>
      <w:tr w:rsidR="00CA5D33" w:rsidRPr="00CA5D33" w14:paraId="044FDE25" w14:textId="77777777" w:rsidTr="00CF5DCE">
        <w:tc>
          <w:tcPr>
            <w:tcW w:w="2122" w:type="dxa"/>
          </w:tcPr>
          <w:p w14:paraId="46F05F06" w14:textId="77777777" w:rsidR="00CA5D33" w:rsidRPr="00CA5D33" w:rsidRDefault="00CA5D33" w:rsidP="00CF5DCE">
            <w:pPr>
              <w:rPr>
                <w:rFonts w:ascii="Aptos" w:eastAsiaTheme="majorEastAsia" w:hAnsi="Aptos" w:cstheme="majorBidi"/>
                <w:lang w:val="nl-NL"/>
              </w:rPr>
            </w:pPr>
            <w:r w:rsidRPr="00CA5D33">
              <w:rPr>
                <w:rFonts w:ascii="Aptos" w:eastAsiaTheme="majorEastAsia" w:hAnsi="Aptos" w:cstheme="majorBidi"/>
                <w:lang w:val="nl-NL"/>
              </w:rPr>
              <w:t>Affiliatie</w:t>
            </w:r>
          </w:p>
        </w:tc>
        <w:tc>
          <w:tcPr>
            <w:tcW w:w="6513" w:type="dxa"/>
          </w:tcPr>
          <w:p w14:paraId="0E7A4904" w14:textId="77777777" w:rsidR="00CA5D33" w:rsidRPr="00CA5D33" w:rsidRDefault="00CA5D33" w:rsidP="00CF5DCE">
            <w:pPr>
              <w:rPr>
                <w:rFonts w:ascii="Aptos" w:eastAsiaTheme="majorEastAsia" w:hAnsi="Aptos" w:cstheme="majorBidi"/>
                <w:lang w:val="nl-NL"/>
              </w:rPr>
            </w:pPr>
          </w:p>
        </w:tc>
      </w:tr>
      <w:tr w:rsidR="00CA5D33" w:rsidRPr="00CA5D33" w14:paraId="107F564D" w14:textId="77777777" w:rsidTr="00CF5DCE">
        <w:tc>
          <w:tcPr>
            <w:tcW w:w="2122" w:type="dxa"/>
          </w:tcPr>
          <w:p w14:paraId="0709F40E" w14:textId="77777777" w:rsidR="00CA5D33" w:rsidRPr="00CA5D33" w:rsidRDefault="00CA5D33" w:rsidP="00CF5DCE">
            <w:pPr>
              <w:rPr>
                <w:rFonts w:ascii="Aptos" w:eastAsiaTheme="majorEastAsia" w:hAnsi="Aptos" w:cstheme="majorBidi"/>
                <w:lang w:val="nl-NL"/>
              </w:rPr>
            </w:pPr>
            <w:r w:rsidRPr="00CA5D33">
              <w:rPr>
                <w:rFonts w:ascii="Aptos" w:eastAsiaTheme="majorEastAsia" w:hAnsi="Aptos" w:cstheme="majorBidi"/>
                <w:lang w:val="nl-NL"/>
              </w:rPr>
              <w:t>Functie</w:t>
            </w:r>
          </w:p>
        </w:tc>
        <w:tc>
          <w:tcPr>
            <w:tcW w:w="6513" w:type="dxa"/>
          </w:tcPr>
          <w:p w14:paraId="23E482EC" w14:textId="77777777" w:rsidR="00CA5D33" w:rsidRPr="00CA5D33" w:rsidRDefault="00CA5D33" w:rsidP="00CF5DCE">
            <w:pPr>
              <w:rPr>
                <w:rFonts w:ascii="Aptos" w:eastAsiaTheme="majorEastAsia" w:hAnsi="Aptos" w:cstheme="majorBidi"/>
                <w:lang w:val="nl-NL"/>
              </w:rPr>
            </w:pPr>
          </w:p>
        </w:tc>
      </w:tr>
      <w:tr w:rsidR="00CA5D33" w:rsidRPr="00CA5D33" w14:paraId="090C41AB" w14:textId="77777777" w:rsidTr="00CF5DCE">
        <w:tc>
          <w:tcPr>
            <w:tcW w:w="2122" w:type="dxa"/>
          </w:tcPr>
          <w:p w14:paraId="001E9527" w14:textId="77777777" w:rsidR="00CA5D33" w:rsidRPr="00CA5D33" w:rsidRDefault="00CA5D33" w:rsidP="00CF5DCE">
            <w:pPr>
              <w:rPr>
                <w:rFonts w:ascii="Aptos" w:eastAsiaTheme="majorEastAsia" w:hAnsi="Aptos" w:cstheme="majorBidi"/>
                <w:lang w:val="nl-NL"/>
              </w:rPr>
            </w:pPr>
            <w:r w:rsidRPr="00CA5D33">
              <w:rPr>
                <w:rFonts w:ascii="Aptos" w:eastAsiaTheme="majorEastAsia" w:hAnsi="Aptos" w:cstheme="majorBidi"/>
                <w:lang w:val="nl-NL"/>
              </w:rPr>
              <w:t>Email</w:t>
            </w:r>
          </w:p>
        </w:tc>
        <w:tc>
          <w:tcPr>
            <w:tcW w:w="6513" w:type="dxa"/>
          </w:tcPr>
          <w:p w14:paraId="304CB017" w14:textId="77777777" w:rsidR="00CA5D33" w:rsidRPr="00CA5D33" w:rsidRDefault="00CA5D33" w:rsidP="00CF5DCE">
            <w:pPr>
              <w:rPr>
                <w:rFonts w:ascii="Aptos" w:eastAsiaTheme="majorEastAsia" w:hAnsi="Aptos" w:cstheme="majorBidi"/>
                <w:lang w:val="nl-NL"/>
              </w:rPr>
            </w:pPr>
          </w:p>
        </w:tc>
      </w:tr>
      <w:tr w:rsidR="00CA5D33" w:rsidRPr="00CA5D33" w14:paraId="2D39C263" w14:textId="77777777" w:rsidTr="00CF5DCE">
        <w:tc>
          <w:tcPr>
            <w:tcW w:w="2122" w:type="dxa"/>
            <w:tcBorders>
              <w:bottom w:val="single" w:sz="4" w:space="0" w:color="auto"/>
            </w:tcBorders>
          </w:tcPr>
          <w:p w14:paraId="364000C8" w14:textId="77777777" w:rsidR="00CA5D33" w:rsidRPr="00CA5D33" w:rsidRDefault="00CA5D33" w:rsidP="00CF5DCE">
            <w:pPr>
              <w:rPr>
                <w:rFonts w:ascii="Aptos" w:eastAsiaTheme="majorEastAsia" w:hAnsi="Aptos" w:cstheme="majorBidi"/>
                <w:lang w:val="nl-NL"/>
              </w:rPr>
            </w:pPr>
            <w:r w:rsidRPr="00CA5D33">
              <w:rPr>
                <w:rFonts w:ascii="Aptos" w:eastAsiaTheme="majorEastAsia" w:hAnsi="Aptos" w:cstheme="majorBidi"/>
                <w:lang w:val="nl-NL"/>
              </w:rPr>
              <w:t>Telefoonnummer</w:t>
            </w:r>
          </w:p>
        </w:tc>
        <w:tc>
          <w:tcPr>
            <w:tcW w:w="6513" w:type="dxa"/>
            <w:tcBorders>
              <w:bottom w:val="single" w:sz="4" w:space="0" w:color="auto"/>
            </w:tcBorders>
          </w:tcPr>
          <w:p w14:paraId="506AD352" w14:textId="77777777" w:rsidR="00CA5D33" w:rsidRPr="00CA5D33" w:rsidRDefault="00CA5D33" w:rsidP="00CF5DCE">
            <w:pPr>
              <w:rPr>
                <w:rFonts w:ascii="Aptos" w:eastAsiaTheme="majorEastAsia" w:hAnsi="Aptos" w:cstheme="majorBidi"/>
                <w:lang w:val="nl-NL"/>
              </w:rPr>
            </w:pPr>
          </w:p>
        </w:tc>
      </w:tr>
    </w:tbl>
    <w:p w14:paraId="73AB024F" w14:textId="77777777" w:rsidR="00CA5D33" w:rsidRPr="00CA5D33" w:rsidRDefault="00CA5D33" w:rsidP="00CA5D33">
      <w:pPr>
        <w:spacing w:after="0" w:line="264" w:lineRule="auto"/>
        <w:rPr>
          <w:rFonts w:ascii="Aptos" w:hAnsi="Aptos"/>
          <w:lang w:val="nl-NL"/>
        </w:rPr>
      </w:pPr>
    </w:p>
    <w:tbl>
      <w:tblPr>
        <w:tblStyle w:val="TableGrid"/>
        <w:tblW w:w="0" w:type="auto"/>
        <w:tblInd w:w="-5" w:type="dxa"/>
        <w:tblLook w:val="04A0" w:firstRow="1" w:lastRow="0" w:firstColumn="1" w:lastColumn="0" w:noHBand="0" w:noVBand="1"/>
      </w:tblPr>
      <w:tblGrid>
        <w:gridCol w:w="2122"/>
        <w:gridCol w:w="6513"/>
      </w:tblGrid>
      <w:tr w:rsidR="00CA5D33" w:rsidRPr="00CA5D33" w14:paraId="2B2DC818" w14:textId="77777777" w:rsidTr="00CF5DCE">
        <w:tc>
          <w:tcPr>
            <w:tcW w:w="2122" w:type="dxa"/>
          </w:tcPr>
          <w:p w14:paraId="02848272" w14:textId="77777777" w:rsidR="00CA5D33" w:rsidRPr="00CA5D33" w:rsidRDefault="00CA5D33" w:rsidP="00CF5DCE">
            <w:pPr>
              <w:rPr>
                <w:rFonts w:ascii="Aptos" w:eastAsiaTheme="majorEastAsia" w:hAnsi="Aptos" w:cstheme="majorBidi"/>
                <w:lang w:val="nl-NL"/>
              </w:rPr>
            </w:pPr>
            <w:r w:rsidRPr="00CA5D33">
              <w:rPr>
                <w:rFonts w:ascii="Aptos" w:eastAsiaTheme="majorEastAsia" w:hAnsi="Aptos" w:cstheme="majorBidi"/>
                <w:lang w:val="nl-NL"/>
              </w:rPr>
              <w:t>Naam</w:t>
            </w:r>
          </w:p>
        </w:tc>
        <w:tc>
          <w:tcPr>
            <w:tcW w:w="6513" w:type="dxa"/>
          </w:tcPr>
          <w:p w14:paraId="308CF8B3" w14:textId="77777777" w:rsidR="00CA5D33" w:rsidRPr="00CA5D33" w:rsidRDefault="00CA5D33" w:rsidP="00CF5DCE">
            <w:pPr>
              <w:rPr>
                <w:rFonts w:ascii="Aptos" w:eastAsiaTheme="majorEastAsia" w:hAnsi="Aptos" w:cstheme="majorBidi"/>
                <w:lang w:val="nl-NL"/>
              </w:rPr>
            </w:pPr>
          </w:p>
        </w:tc>
      </w:tr>
      <w:tr w:rsidR="00CA5D33" w:rsidRPr="00CA5D33" w14:paraId="671BF916" w14:textId="77777777" w:rsidTr="00CF5DCE">
        <w:tc>
          <w:tcPr>
            <w:tcW w:w="2122" w:type="dxa"/>
          </w:tcPr>
          <w:p w14:paraId="1661FBC4" w14:textId="77777777" w:rsidR="00CA5D33" w:rsidRPr="00CA5D33" w:rsidRDefault="00CA5D33" w:rsidP="00CF5DCE">
            <w:pPr>
              <w:rPr>
                <w:rFonts w:ascii="Aptos" w:eastAsiaTheme="majorEastAsia" w:hAnsi="Aptos" w:cstheme="majorBidi"/>
                <w:lang w:val="nl-NL"/>
              </w:rPr>
            </w:pPr>
            <w:r w:rsidRPr="00CA5D33">
              <w:rPr>
                <w:rFonts w:ascii="Aptos" w:eastAsiaTheme="majorEastAsia" w:hAnsi="Aptos" w:cstheme="majorBidi"/>
                <w:lang w:val="nl-NL"/>
              </w:rPr>
              <w:t>Affiliatie</w:t>
            </w:r>
          </w:p>
        </w:tc>
        <w:tc>
          <w:tcPr>
            <w:tcW w:w="6513" w:type="dxa"/>
          </w:tcPr>
          <w:p w14:paraId="480446C6" w14:textId="77777777" w:rsidR="00CA5D33" w:rsidRPr="00CA5D33" w:rsidRDefault="00CA5D33" w:rsidP="00CF5DCE">
            <w:pPr>
              <w:rPr>
                <w:rFonts w:ascii="Aptos" w:eastAsiaTheme="majorEastAsia" w:hAnsi="Aptos" w:cstheme="majorBidi"/>
                <w:lang w:val="nl-NL"/>
              </w:rPr>
            </w:pPr>
          </w:p>
        </w:tc>
      </w:tr>
      <w:tr w:rsidR="00CA5D33" w:rsidRPr="00CA5D33" w14:paraId="41B424D8" w14:textId="77777777" w:rsidTr="00CF5DCE">
        <w:tc>
          <w:tcPr>
            <w:tcW w:w="2122" w:type="dxa"/>
          </w:tcPr>
          <w:p w14:paraId="372FB50F" w14:textId="77777777" w:rsidR="00CA5D33" w:rsidRPr="00CA5D33" w:rsidRDefault="00CA5D33" w:rsidP="00CF5DCE">
            <w:pPr>
              <w:rPr>
                <w:rFonts w:ascii="Aptos" w:eastAsiaTheme="majorEastAsia" w:hAnsi="Aptos" w:cstheme="majorBidi"/>
                <w:lang w:val="nl-NL"/>
              </w:rPr>
            </w:pPr>
            <w:r w:rsidRPr="00CA5D33">
              <w:rPr>
                <w:rFonts w:ascii="Aptos" w:eastAsiaTheme="majorEastAsia" w:hAnsi="Aptos" w:cstheme="majorBidi"/>
                <w:lang w:val="nl-NL"/>
              </w:rPr>
              <w:t>Functie</w:t>
            </w:r>
          </w:p>
        </w:tc>
        <w:tc>
          <w:tcPr>
            <w:tcW w:w="6513" w:type="dxa"/>
          </w:tcPr>
          <w:p w14:paraId="3C41C1CA" w14:textId="77777777" w:rsidR="00CA5D33" w:rsidRPr="00CA5D33" w:rsidRDefault="00CA5D33" w:rsidP="00CF5DCE">
            <w:pPr>
              <w:rPr>
                <w:rFonts w:ascii="Aptos" w:eastAsiaTheme="majorEastAsia" w:hAnsi="Aptos" w:cstheme="majorBidi"/>
                <w:lang w:val="nl-NL"/>
              </w:rPr>
            </w:pPr>
          </w:p>
        </w:tc>
      </w:tr>
      <w:tr w:rsidR="00CA5D33" w:rsidRPr="00CA5D33" w14:paraId="37B83173" w14:textId="77777777" w:rsidTr="00CF5DCE">
        <w:tc>
          <w:tcPr>
            <w:tcW w:w="2122" w:type="dxa"/>
          </w:tcPr>
          <w:p w14:paraId="36F650BB" w14:textId="77777777" w:rsidR="00CA5D33" w:rsidRPr="00CA5D33" w:rsidRDefault="00CA5D33" w:rsidP="00CF5DCE">
            <w:pPr>
              <w:rPr>
                <w:rFonts w:ascii="Aptos" w:eastAsiaTheme="majorEastAsia" w:hAnsi="Aptos" w:cstheme="majorBidi"/>
                <w:lang w:val="nl-NL"/>
              </w:rPr>
            </w:pPr>
            <w:r w:rsidRPr="00CA5D33">
              <w:rPr>
                <w:rFonts w:ascii="Aptos" w:eastAsiaTheme="majorEastAsia" w:hAnsi="Aptos" w:cstheme="majorBidi"/>
                <w:lang w:val="nl-NL"/>
              </w:rPr>
              <w:t>Email</w:t>
            </w:r>
          </w:p>
        </w:tc>
        <w:tc>
          <w:tcPr>
            <w:tcW w:w="6513" w:type="dxa"/>
          </w:tcPr>
          <w:p w14:paraId="2283DCBE" w14:textId="77777777" w:rsidR="00CA5D33" w:rsidRPr="00CA5D33" w:rsidRDefault="00CA5D33" w:rsidP="00CF5DCE">
            <w:pPr>
              <w:rPr>
                <w:rFonts w:ascii="Aptos" w:eastAsiaTheme="majorEastAsia" w:hAnsi="Aptos" w:cstheme="majorBidi"/>
                <w:lang w:val="nl-NL"/>
              </w:rPr>
            </w:pPr>
          </w:p>
        </w:tc>
      </w:tr>
      <w:tr w:rsidR="00CA5D33" w:rsidRPr="00CA5D33" w14:paraId="3BAE099F" w14:textId="77777777" w:rsidTr="00CF5DCE">
        <w:tc>
          <w:tcPr>
            <w:tcW w:w="2122" w:type="dxa"/>
            <w:tcBorders>
              <w:bottom w:val="single" w:sz="4" w:space="0" w:color="auto"/>
            </w:tcBorders>
          </w:tcPr>
          <w:p w14:paraId="304DED1C" w14:textId="77777777" w:rsidR="00CA5D33" w:rsidRPr="00CA5D33" w:rsidRDefault="00CA5D33" w:rsidP="00CF5DCE">
            <w:pPr>
              <w:rPr>
                <w:rFonts w:ascii="Aptos" w:eastAsiaTheme="majorEastAsia" w:hAnsi="Aptos" w:cstheme="majorBidi"/>
                <w:lang w:val="nl-NL"/>
              </w:rPr>
            </w:pPr>
            <w:r w:rsidRPr="00CA5D33">
              <w:rPr>
                <w:rFonts w:ascii="Aptos" w:eastAsiaTheme="majorEastAsia" w:hAnsi="Aptos" w:cstheme="majorBidi"/>
                <w:lang w:val="nl-NL"/>
              </w:rPr>
              <w:t>Telefoonnummer</w:t>
            </w:r>
          </w:p>
        </w:tc>
        <w:tc>
          <w:tcPr>
            <w:tcW w:w="6513" w:type="dxa"/>
            <w:tcBorders>
              <w:bottom w:val="single" w:sz="4" w:space="0" w:color="auto"/>
            </w:tcBorders>
          </w:tcPr>
          <w:p w14:paraId="388E06F7" w14:textId="77777777" w:rsidR="00CA5D33" w:rsidRPr="00CA5D33" w:rsidRDefault="00CA5D33" w:rsidP="00CF5DCE">
            <w:pPr>
              <w:rPr>
                <w:rFonts w:ascii="Aptos" w:eastAsiaTheme="majorEastAsia" w:hAnsi="Aptos" w:cstheme="majorBidi"/>
                <w:lang w:val="nl-NL"/>
              </w:rPr>
            </w:pPr>
          </w:p>
        </w:tc>
      </w:tr>
    </w:tbl>
    <w:p w14:paraId="78CDAB59" w14:textId="77777777" w:rsidR="00CA5D33" w:rsidRPr="00CA5D33" w:rsidRDefault="00CA5D33" w:rsidP="00CA5D33">
      <w:pPr>
        <w:spacing w:after="0" w:line="264" w:lineRule="auto"/>
        <w:rPr>
          <w:rFonts w:ascii="Aptos" w:hAnsi="Aptos"/>
          <w:lang w:val="nl-NL"/>
        </w:rPr>
      </w:pPr>
    </w:p>
    <w:tbl>
      <w:tblPr>
        <w:tblStyle w:val="TableGrid"/>
        <w:tblW w:w="0" w:type="auto"/>
        <w:tblInd w:w="-5" w:type="dxa"/>
        <w:tblLook w:val="04A0" w:firstRow="1" w:lastRow="0" w:firstColumn="1" w:lastColumn="0" w:noHBand="0" w:noVBand="1"/>
      </w:tblPr>
      <w:tblGrid>
        <w:gridCol w:w="2122"/>
        <w:gridCol w:w="6513"/>
      </w:tblGrid>
      <w:tr w:rsidR="00CA5D33" w:rsidRPr="00CA5D33" w14:paraId="02DAD759" w14:textId="77777777" w:rsidTr="00CF5DCE">
        <w:tc>
          <w:tcPr>
            <w:tcW w:w="2122" w:type="dxa"/>
          </w:tcPr>
          <w:p w14:paraId="0533602F" w14:textId="77777777" w:rsidR="00CA5D33" w:rsidRPr="00CA5D33" w:rsidRDefault="00CA5D33" w:rsidP="00CF5DCE">
            <w:pPr>
              <w:rPr>
                <w:rFonts w:ascii="Aptos" w:eastAsiaTheme="majorEastAsia" w:hAnsi="Aptos" w:cstheme="majorBidi"/>
                <w:lang w:val="nl-NL"/>
              </w:rPr>
            </w:pPr>
            <w:r w:rsidRPr="00CA5D33">
              <w:rPr>
                <w:rFonts w:ascii="Aptos" w:eastAsiaTheme="majorEastAsia" w:hAnsi="Aptos" w:cstheme="majorBidi"/>
                <w:lang w:val="nl-NL"/>
              </w:rPr>
              <w:t>Naam</w:t>
            </w:r>
          </w:p>
        </w:tc>
        <w:tc>
          <w:tcPr>
            <w:tcW w:w="6513" w:type="dxa"/>
          </w:tcPr>
          <w:p w14:paraId="1EFD9F74" w14:textId="77777777" w:rsidR="00CA5D33" w:rsidRPr="00CA5D33" w:rsidRDefault="00CA5D33" w:rsidP="00CF5DCE">
            <w:pPr>
              <w:rPr>
                <w:rFonts w:ascii="Aptos" w:eastAsiaTheme="majorEastAsia" w:hAnsi="Aptos" w:cstheme="majorBidi"/>
                <w:lang w:val="nl-NL"/>
              </w:rPr>
            </w:pPr>
          </w:p>
        </w:tc>
      </w:tr>
      <w:tr w:rsidR="00CA5D33" w:rsidRPr="00CA5D33" w14:paraId="17D7AA3F" w14:textId="77777777" w:rsidTr="00CF5DCE">
        <w:tc>
          <w:tcPr>
            <w:tcW w:w="2122" w:type="dxa"/>
          </w:tcPr>
          <w:p w14:paraId="20841945" w14:textId="77777777" w:rsidR="00CA5D33" w:rsidRPr="00CA5D33" w:rsidRDefault="00CA5D33" w:rsidP="00CF5DCE">
            <w:pPr>
              <w:rPr>
                <w:rFonts w:ascii="Aptos" w:eastAsiaTheme="majorEastAsia" w:hAnsi="Aptos" w:cstheme="majorBidi"/>
                <w:lang w:val="nl-NL"/>
              </w:rPr>
            </w:pPr>
            <w:r w:rsidRPr="00CA5D33">
              <w:rPr>
                <w:rFonts w:ascii="Aptos" w:eastAsiaTheme="majorEastAsia" w:hAnsi="Aptos" w:cstheme="majorBidi"/>
                <w:lang w:val="nl-NL"/>
              </w:rPr>
              <w:t>Affiliatie</w:t>
            </w:r>
          </w:p>
        </w:tc>
        <w:tc>
          <w:tcPr>
            <w:tcW w:w="6513" w:type="dxa"/>
          </w:tcPr>
          <w:p w14:paraId="06CA3ECB" w14:textId="77777777" w:rsidR="00CA5D33" w:rsidRPr="00CA5D33" w:rsidRDefault="00CA5D33" w:rsidP="00CF5DCE">
            <w:pPr>
              <w:rPr>
                <w:rFonts w:ascii="Aptos" w:eastAsiaTheme="majorEastAsia" w:hAnsi="Aptos" w:cstheme="majorBidi"/>
                <w:lang w:val="nl-NL"/>
              </w:rPr>
            </w:pPr>
          </w:p>
        </w:tc>
      </w:tr>
      <w:tr w:rsidR="00CA5D33" w:rsidRPr="00CA5D33" w14:paraId="7D6BFB4C" w14:textId="77777777" w:rsidTr="00CF5DCE">
        <w:tc>
          <w:tcPr>
            <w:tcW w:w="2122" w:type="dxa"/>
          </w:tcPr>
          <w:p w14:paraId="47AAE4B7" w14:textId="77777777" w:rsidR="00CA5D33" w:rsidRPr="00CA5D33" w:rsidRDefault="00CA5D33" w:rsidP="00CF5DCE">
            <w:pPr>
              <w:rPr>
                <w:rFonts w:ascii="Aptos" w:eastAsiaTheme="majorEastAsia" w:hAnsi="Aptos" w:cstheme="majorBidi"/>
                <w:lang w:val="nl-NL"/>
              </w:rPr>
            </w:pPr>
            <w:r w:rsidRPr="00CA5D33">
              <w:rPr>
                <w:rFonts w:ascii="Aptos" w:eastAsiaTheme="majorEastAsia" w:hAnsi="Aptos" w:cstheme="majorBidi"/>
                <w:lang w:val="nl-NL"/>
              </w:rPr>
              <w:t>Functie</w:t>
            </w:r>
          </w:p>
        </w:tc>
        <w:tc>
          <w:tcPr>
            <w:tcW w:w="6513" w:type="dxa"/>
          </w:tcPr>
          <w:p w14:paraId="0215124E" w14:textId="77777777" w:rsidR="00CA5D33" w:rsidRPr="00CA5D33" w:rsidRDefault="00CA5D33" w:rsidP="00CF5DCE">
            <w:pPr>
              <w:rPr>
                <w:rFonts w:ascii="Aptos" w:eastAsiaTheme="majorEastAsia" w:hAnsi="Aptos" w:cstheme="majorBidi"/>
                <w:lang w:val="nl-NL"/>
              </w:rPr>
            </w:pPr>
          </w:p>
        </w:tc>
      </w:tr>
      <w:tr w:rsidR="00CA5D33" w:rsidRPr="00CA5D33" w14:paraId="32A11D54" w14:textId="77777777" w:rsidTr="00CF5DCE">
        <w:tc>
          <w:tcPr>
            <w:tcW w:w="2122" w:type="dxa"/>
          </w:tcPr>
          <w:p w14:paraId="32947EF6" w14:textId="77777777" w:rsidR="00CA5D33" w:rsidRPr="00CA5D33" w:rsidRDefault="00CA5D33" w:rsidP="00CF5DCE">
            <w:pPr>
              <w:rPr>
                <w:rFonts w:ascii="Aptos" w:eastAsiaTheme="majorEastAsia" w:hAnsi="Aptos" w:cstheme="majorBidi"/>
                <w:lang w:val="nl-NL"/>
              </w:rPr>
            </w:pPr>
            <w:r w:rsidRPr="00CA5D33">
              <w:rPr>
                <w:rFonts w:ascii="Aptos" w:eastAsiaTheme="majorEastAsia" w:hAnsi="Aptos" w:cstheme="majorBidi"/>
                <w:lang w:val="nl-NL"/>
              </w:rPr>
              <w:t>Email</w:t>
            </w:r>
          </w:p>
        </w:tc>
        <w:tc>
          <w:tcPr>
            <w:tcW w:w="6513" w:type="dxa"/>
          </w:tcPr>
          <w:p w14:paraId="05D76096" w14:textId="77777777" w:rsidR="00CA5D33" w:rsidRPr="00CA5D33" w:rsidRDefault="00CA5D33" w:rsidP="00CF5DCE">
            <w:pPr>
              <w:rPr>
                <w:rFonts w:ascii="Aptos" w:eastAsiaTheme="majorEastAsia" w:hAnsi="Aptos" w:cstheme="majorBidi"/>
                <w:lang w:val="nl-NL"/>
              </w:rPr>
            </w:pPr>
          </w:p>
        </w:tc>
      </w:tr>
      <w:tr w:rsidR="00CA5D33" w:rsidRPr="00CA5D33" w14:paraId="6DC07B02" w14:textId="77777777" w:rsidTr="00CF5DCE">
        <w:tc>
          <w:tcPr>
            <w:tcW w:w="2122" w:type="dxa"/>
            <w:tcBorders>
              <w:bottom w:val="single" w:sz="4" w:space="0" w:color="auto"/>
            </w:tcBorders>
          </w:tcPr>
          <w:p w14:paraId="69EEFA40" w14:textId="77777777" w:rsidR="00CA5D33" w:rsidRPr="00CA5D33" w:rsidRDefault="00CA5D33" w:rsidP="00CF5DCE">
            <w:pPr>
              <w:rPr>
                <w:rFonts w:ascii="Aptos" w:eastAsiaTheme="majorEastAsia" w:hAnsi="Aptos" w:cstheme="majorBidi"/>
                <w:lang w:val="nl-NL"/>
              </w:rPr>
            </w:pPr>
            <w:r w:rsidRPr="00CA5D33">
              <w:rPr>
                <w:rFonts w:ascii="Aptos" w:eastAsiaTheme="majorEastAsia" w:hAnsi="Aptos" w:cstheme="majorBidi"/>
                <w:lang w:val="nl-NL"/>
              </w:rPr>
              <w:t>Telefoonnummer</w:t>
            </w:r>
          </w:p>
        </w:tc>
        <w:tc>
          <w:tcPr>
            <w:tcW w:w="6513" w:type="dxa"/>
            <w:tcBorders>
              <w:bottom w:val="single" w:sz="4" w:space="0" w:color="auto"/>
            </w:tcBorders>
          </w:tcPr>
          <w:p w14:paraId="1003682F" w14:textId="77777777" w:rsidR="00CA5D33" w:rsidRPr="00CA5D33" w:rsidRDefault="00CA5D33" w:rsidP="00CF5DCE">
            <w:pPr>
              <w:rPr>
                <w:rFonts w:ascii="Aptos" w:eastAsiaTheme="majorEastAsia" w:hAnsi="Aptos" w:cstheme="majorBidi"/>
                <w:lang w:val="nl-NL"/>
              </w:rPr>
            </w:pPr>
          </w:p>
        </w:tc>
      </w:tr>
    </w:tbl>
    <w:p w14:paraId="04035424" w14:textId="77777777" w:rsidR="00CA5D33" w:rsidRPr="00CA5D33" w:rsidRDefault="00CA5D33" w:rsidP="00CA5D33">
      <w:pPr>
        <w:spacing w:after="0" w:line="264" w:lineRule="auto"/>
        <w:rPr>
          <w:rFonts w:ascii="Aptos" w:hAnsi="Aptos"/>
          <w:lang w:val="nl-NL"/>
        </w:rPr>
      </w:pPr>
    </w:p>
    <w:p w14:paraId="22CBA64B" w14:textId="77777777" w:rsidR="00CA5D33" w:rsidRPr="00CA5D33" w:rsidRDefault="00CA5D33" w:rsidP="00CA5D33">
      <w:pPr>
        <w:spacing w:after="0" w:line="264" w:lineRule="auto"/>
        <w:rPr>
          <w:rFonts w:ascii="Aptos" w:hAnsi="Aptos"/>
          <w:i/>
          <w:iCs/>
          <w:lang w:val="nl-NL"/>
        </w:rPr>
      </w:pPr>
      <w:r w:rsidRPr="00CA5D33">
        <w:rPr>
          <w:rFonts w:ascii="Aptos" w:hAnsi="Aptos"/>
          <w:i/>
          <w:iCs/>
          <w:lang w:val="nl-NL"/>
        </w:rPr>
        <w:t>Etc.</w:t>
      </w:r>
    </w:p>
    <w:p w14:paraId="07C57BAC" w14:textId="77777777" w:rsidR="00CA5D33" w:rsidRPr="00CA5D33" w:rsidRDefault="00CA5D33" w:rsidP="00CA5D33">
      <w:pPr>
        <w:spacing w:after="0" w:line="264" w:lineRule="auto"/>
        <w:rPr>
          <w:rFonts w:ascii="Aptos" w:hAnsi="Aptos"/>
          <w:i/>
          <w:iCs/>
          <w:lang w:val="nl-NL"/>
        </w:rPr>
      </w:pPr>
    </w:p>
    <w:p w14:paraId="43DEC9E7" w14:textId="7F0CD6CA" w:rsidR="00CA5D33" w:rsidRPr="00CA5D33" w:rsidRDefault="00CA5D33" w:rsidP="00CA5D33">
      <w:pPr>
        <w:pStyle w:val="ListParagraph"/>
        <w:numPr>
          <w:ilvl w:val="0"/>
          <w:numId w:val="28"/>
        </w:numPr>
        <w:spacing w:after="0" w:line="264" w:lineRule="auto"/>
        <w:rPr>
          <w:rFonts w:ascii="Aptos" w:hAnsi="Aptos"/>
          <w:lang w:val="nl-NL"/>
        </w:rPr>
      </w:pPr>
      <w:r w:rsidRPr="00CA5D33">
        <w:rPr>
          <w:rFonts w:ascii="Aptos" w:hAnsi="Aptos"/>
          <w:lang w:val="nl-NL"/>
        </w:rPr>
        <w:t>Samenvatting (max. 250 woorden)</w:t>
      </w:r>
    </w:p>
    <w:tbl>
      <w:tblPr>
        <w:tblStyle w:val="TableGrid"/>
        <w:tblW w:w="0" w:type="auto"/>
        <w:tblLook w:val="04A0" w:firstRow="1" w:lastRow="0" w:firstColumn="1" w:lastColumn="0" w:noHBand="0" w:noVBand="1"/>
      </w:tblPr>
      <w:tblGrid>
        <w:gridCol w:w="8630"/>
      </w:tblGrid>
      <w:tr w:rsidR="00CA5D33" w:rsidRPr="00CA5D33" w14:paraId="1A23C23E" w14:textId="77777777" w:rsidTr="00CA5D33">
        <w:tc>
          <w:tcPr>
            <w:tcW w:w="8630" w:type="dxa"/>
          </w:tcPr>
          <w:p w14:paraId="4F82CF6C" w14:textId="77777777" w:rsidR="00CA5D33" w:rsidRPr="002C2267" w:rsidRDefault="00CA5D33" w:rsidP="002C2267">
            <w:pPr>
              <w:spacing w:line="264" w:lineRule="auto"/>
              <w:rPr>
                <w:rFonts w:ascii="Aptos" w:eastAsiaTheme="majorEastAsia" w:hAnsi="Aptos" w:cstheme="majorBidi"/>
                <w:color w:val="A6A6A6" w:themeColor="background1" w:themeShade="A6"/>
                <w:lang w:val="nl-NL"/>
              </w:rPr>
            </w:pPr>
          </w:p>
          <w:p w14:paraId="36CCA751" w14:textId="77777777" w:rsidR="002C2267" w:rsidRPr="002C2267" w:rsidRDefault="002C2267" w:rsidP="002C2267">
            <w:pPr>
              <w:spacing w:line="264" w:lineRule="auto"/>
              <w:rPr>
                <w:rFonts w:ascii="Aptos" w:eastAsiaTheme="majorEastAsia" w:hAnsi="Aptos" w:cstheme="majorBidi"/>
                <w:color w:val="A6A6A6" w:themeColor="background1" w:themeShade="A6"/>
                <w:lang w:val="nl-NL"/>
              </w:rPr>
            </w:pPr>
          </w:p>
          <w:p w14:paraId="5BBF37E5" w14:textId="77777777" w:rsidR="002C2267" w:rsidRPr="002C2267" w:rsidRDefault="002C2267" w:rsidP="002C2267">
            <w:pPr>
              <w:spacing w:line="264" w:lineRule="auto"/>
              <w:rPr>
                <w:rFonts w:ascii="Aptos" w:eastAsiaTheme="majorEastAsia" w:hAnsi="Aptos" w:cstheme="majorBidi"/>
                <w:color w:val="A6A6A6" w:themeColor="background1" w:themeShade="A6"/>
                <w:lang w:val="nl-NL"/>
              </w:rPr>
            </w:pPr>
          </w:p>
          <w:p w14:paraId="3DEA5D8E" w14:textId="77777777" w:rsidR="002C2267" w:rsidRPr="002C2267" w:rsidRDefault="002C2267" w:rsidP="002C2267">
            <w:pPr>
              <w:spacing w:line="264" w:lineRule="auto"/>
              <w:rPr>
                <w:rFonts w:ascii="Aptos" w:eastAsiaTheme="majorEastAsia" w:hAnsi="Aptos" w:cstheme="majorBidi"/>
                <w:color w:val="A6A6A6" w:themeColor="background1" w:themeShade="A6"/>
                <w:lang w:val="nl-NL"/>
              </w:rPr>
            </w:pPr>
          </w:p>
          <w:p w14:paraId="0DC4ACE5" w14:textId="77777777" w:rsidR="002C2267" w:rsidRPr="002C2267" w:rsidRDefault="002C2267" w:rsidP="002C2267">
            <w:pPr>
              <w:spacing w:line="264" w:lineRule="auto"/>
              <w:rPr>
                <w:rFonts w:ascii="Aptos" w:eastAsiaTheme="majorEastAsia" w:hAnsi="Aptos" w:cstheme="majorBidi"/>
                <w:color w:val="A6A6A6" w:themeColor="background1" w:themeShade="A6"/>
                <w:lang w:val="nl-NL"/>
              </w:rPr>
            </w:pPr>
          </w:p>
          <w:p w14:paraId="4C34320D" w14:textId="77777777" w:rsidR="002C2267" w:rsidRPr="002C2267" w:rsidRDefault="002C2267" w:rsidP="002C2267">
            <w:pPr>
              <w:spacing w:line="264" w:lineRule="auto"/>
              <w:rPr>
                <w:rFonts w:ascii="Aptos" w:eastAsiaTheme="majorEastAsia" w:hAnsi="Aptos" w:cstheme="majorBidi"/>
                <w:color w:val="A6A6A6" w:themeColor="background1" w:themeShade="A6"/>
                <w:lang w:val="nl-NL"/>
              </w:rPr>
            </w:pPr>
          </w:p>
          <w:p w14:paraId="4EDAB689" w14:textId="77777777" w:rsidR="002C2267" w:rsidRPr="002C2267" w:rsidRDefault="002C2267" w:rsidP="002C2267">
            <w:pPr>
              <w:spacing w:line="264" w:lineRule="auto"/>
              <w:rPr>
                <w:rFonts w:ascii="Aptos" w:eastAsiaTheme="majorEastAsia" w:hAnsi="Aptos" w:cstheme="majorBidi"/>
                <w:color w:val="A6A6A6" w:themeColor="background1" w:themeShade="A6"/>
                <w:lang w:val="nl-NL"/>
              </w:rPr>
            </w:pPr>
          </w:p>
          <w:p w14:paraId="15B32181" w14:textId="77777777" w:rsidR="002C2267" w:rsidRPr="002C2267" w:rsidRDefault="002C2267" w:rsidP="002C2267">
            <w:pPr>
              <w:spacing w:line="264" w:lineRule="auto"/>
              <w:rPr>
                <w:rFonts w:ascii="Aptos" w:eastAsiaTheme="majorEastAsia" w:hAnsi="Aptos" w:cstheme="majorBidi"/>
                <w:color w:val="A6A6A6" w:themeColor="background1" w:themeShade="A6"/>
                <w:lang w:val="nl-NL"/>
              </w:rPr>
            </w:pPr>
          </w:p>
          <w:p w14:paraId="1F6D2697" w14:textId="77777777" w:rsidR="002C2267" w:rsidRPr="002C2267" w:rsidRDefault="002C2267" w:rsidP="002C2267">
            <w:pPr>
              <w:spacing w:line="264" w:lineRule="auto"/>
              <w:rPr>
                <w:rFonts w:ascii="Aptos" w:eastAsiaTheme="majorEastAsia" w:hAnsi="Aptos" w:cstheme="majorBidi"/>
                <w:color w:val="A6A6A6" w:themeColor="background1" w:themeShade="A6"/>
                <w:lang w:val="nl-NL"/>
              </w:rPr>
            </w:pPr>
          </w:p>
          <w:p w14:paraId="52A91738" w14:textId="77777777" w:rsidR="002C2267" w:rsidRPr="002C2267" w:rsidRDefault="002C2267" w:rsidP="002C2267">
            <w:pPr>
              <w:spacing w:line="264" w:lineRule="auto"/>
              <w:rPr>
                <w:rFonts w:ascii="Aptos" w:eastAsiaTheme="majorEastAsia" w:hAnsi="Aptos" w:cstheme="majorBidi"/>
                <w:color w:val="A6A6A6" w:themeColor="background1" w:themeShade="A6"/>
                <w:lang w:val="nl-NL"/>
              </w:rPr>
            </w:pPr>
          </w:p>
          <w:p w14:paraId="78A9836C" w14:textId="77777777" w:rsidR="002C2267" w:rsidRPr="002C2267" w:rsidRDefault="002C2267" w:rsidP="002C2267">
            <w:pPr>
              <w:spacing w:line="264" w:lineRule="auto"/>
              <w:rPr>
                <w:rFonts w:ascii="Aptos" w:eastAsiaTheme="majorEastAsia" w:hAnsi="Aptos" w:cstheme="majorBidi"/>
                <w:i/>
                <w:iCs/>
                <w:color w:val="A6A6A6" w:themeColor="background1" w:themeShade="A6"/>
                <w:lang w:val="nl-NL"/>
              </w:rPr>
            </w:pPr>
          </w:p>
        </w:tc>
      </w:tr>
    </w:tbl>
    <w:p w14:paraId="4984D62D" w14:textId="77777777" w:rsidR="00CA5D33" w:rsidRPr="00CA5D33" w:rsidRDefault="00CA5D33" w:rsidP="00CA5D33">
      <w:pPr>
        <w:spacing w:after="0" w:line="264" w:lineRule="auto"/>
        <w:rPr>
          <w:rFonts w:ascii="Aptos" w:hAnsi="Aptos"/>
          <w:lang w:val="nl-NL"/>
        </w:rPr>
      </w:pPr>
      <w:r w:rsidRPr="00CA5D33">
        <w:rPr>
          <w:rFonts w:ascii="Aptos" w:hAnsi="Aptos"/>
          <w:lang w:val="nl-NL"/>
        </w:rPr>
        <w:t xml:space="preserve"> </w:t>
      </w:r>
    </w:p>
    <w:p w14:paraId="7E2D75F3" w14:textId="3B5C0706" w:rsidR="00CA5D33" w:rsidRPr="00CA5D33" w:rsidRDefault="00D3381D" w:rsidP="00CA5D33">
      <w:pPr>
        <w:pStyle w:val="ListParagraph"/>
        <w:numPr>
          <w:ilvl w:val="0"/>
          <w:numId w:val="28"/>
        </w:numPr>
        <w:spacing w:after="0" w:line="264" w:lineRule="auto"/>
        <w:rPr>
          <w:rFonts w:ascii="Aptos" w:hAnsi="Aptos"/>
          <w:lang w:val="nl-NL"/>
        </w:rPr>
      </w:pPr>
      <w:r>
        <w:rPr>
          <w:rFonts w:ascii="Aptos" w:hAnsi="Aptos"/>
          <w:lang w:val="nl-NL"/>
        </w:rPr>
        <w:lastRenderedPageBreak/>
        <w:t>Innovatie</w:t>
      </w:r>
      <w:r w:rsidR="00CA5D33" w:rsidRPr="00CA5D33">
        <w:rPr>
          <w:rFonts w:ascii="Aptos" w:hAnsi="Aptos"/>
          <w:lang w:val="nl-NL"/>
        </w:rPr>
        <w:t xml:space="preserve"> </w:t>
      </w:r>
      <w:r w:rsidR="008872D6">
        <w:rPr>
          <w:rFonts w:ascii="Aptos" w:hAnsi="Aptos"/>
          <w:lang w:val="nl-NL"/>
        </w:rPr>
        <w:t>(max. 1.500 woorden)</w:t>
      </w:r>
    </w:p>
    <w:tbl>
      <w:tblPr>
        <w:tblStyle w:val="TableGrid"/>
        <w:tblW w:w="8647" w:type="dxa"/>
        <w:tblInd w:w="-5" w:type="dxa"/>
        <w:tblLook w:val="04A0" w:firstRow="1" w:lastRow="0" w:firstColumn="1" w:lastColumn="0" w:noHBand="0" w:noVBand="1"/>
      </w:tblPr>
      <w:tblGrid>
        <w:gridCol w:w="8647"/>
      </w:tblGrid>
      <w:tr w:rsidR="00CA5D33" w:rsidRPr="00355170" w14:paraId="19B6FF2D" w14:textId="77777777" w:rsidTr="002C2267">
        <w:tc>
          <w:tcPr>
            <w:tcW w:w="8647" w:type="dxa"/>
          </w:tcPr>
          <w:p w14:paraId="5CEA2EDD" w14:textId="4BC63961" w:rsidR="00D3381D" w:rsidRPr="00D3381D" w:rsidRDefault="00D3381D" w:rsidP="00D3381D">
            <w:pPr>
              <w:rPr>
                <w:rFonts w:ascii="Aptos" w:eastAsiaTheme="majorEastAsia" w:hAnsi="Aptos" w:cstheme="majorBidi"/>
                <w:i/>
                <w:iCs/>
                <w:color w:val="A6A6A6" w:themeColor="background1" w:themeShade="A6"/>
                <w:lang w:val="nl-NL"/>
              </w:rPr>
            </w:pPr>
            <w:r>
              <w:rPr>
                <w:rFonts w:ascii="Aptos" w:eastAsiaTheme="majorEastAsia" w:hAnsi="Aptos" w:cstheme="majorBidi"/>
                <w:i/>
                <w:iCs/>
                <w:color w:val="A6A6A6" w:themeColor="background1" w:themeShade="A6"/>
                <w:lang w:val="nl-NL"/>
              </w:rPr>
              <w:t>Beschrijf de</w:t>
            </w:r>
            <w:r w:rsidR="008F117C">
              <w:rPr>
                <w:rFonts w:ascii="Aptos" w:eastAsiaTheme="majorEastAsia" w:hAnsi="Aptos" w:cstheme="majorBidi"/>
                <w:i/>
                <w:iCs/>
                <w:color w:val="A6A6A6" w:themeColor="background1" w:themeShade="A6"/>
                <w:lang w:val="nl-NL"/>
              </w:rPr>
              <w:t xml:space="preserve"> gevalideerde</w:t>
            </w:r>
            <w:r>
              <w:rPr>
                <w:rFonts w:ascii="Aptos" w:eastAsiaTheme="majorEastAsia" w:hAnsi="Aptos" w:cstheme="majorBidi"/>
                <w:i/>
                <w:iCs/>
                <w:color w:val="A6A6A6" w:themeColor="background1" w:themeShade="A6"/>
                <w:lang w:val="nl-NL"/>
              </w:rPr>
              <w:t xml:space="preserve"> innovatie die wordt opgeschaald en waarom voor deze innovatie is gekozen. Beschrijf </w:t>
            </w:r>
            <w:r w:rsidR="008F117C">
              <w:rPr>
                <w:rFonts w:ascii="Aptos" w:eastAsiaTheme="majorEastAsia" w:hAnsi="Aptos" w:cstheme="majorBidi"/>
                <w:i/>
                <w:iCs/>
                <w:color w:val="A6A6A6" w:themeColor="background1" w:themeShade="A6"/>
                <w:lang w:val="nl-NL"/>
              </w:rPr>
              <w:t xml:space="preserve">het empirisch bewijs dat ten grondslag ligt aan de gevalideerde innovatie en </w:t>
            </w:r>
            <w:r>
              <w:rPr>
                <w:rFonts w:ascii="Aptos" w:eastAsiaTheme="majorEastAsia" w:hAnsi="Aptos" w:cstheme="majorBidi"/>
                <w:i/>
                <w:iCs/>
                <w:color w:val="A6A6A6" w:themeColor="background1" w:themeShade="A6"/>
                <w:lang w:val="nl-NL"/>
              </w:rPr>
              <w:t>de aansluiting met de praktijk. Geef ook aan op welke processen in de</w:t>
            </w:r>
            <w:r w:rsidRPr="00D3381D">
              <w:rPr>
                <w:lang w:val="nl-NL"/>
              </w:rPr>
              <w:t xml:space="preserve"> </w:t>
            </w:r>
            <w:r w:rsidRPr="00D3381D">
              <w:rPr>
                <w:rFonts w:ascii="Aptos" w:eastAsiaTheme="majorEastAsia" w:hAnsi="Aptos" w:cstheme="majorBidi"/>
                <w:i/>
                <w:iCs/>
                <w:color w:val="A6A6A6" w:themeColor="background1" w:themeShade="A6"/>
                <w:lang w:val="nl-NL"/>
              </w:rPr>
              <w:t>zorg-, welzijns- of beleidsorganisatie</w:t>
            </w:r>
            <w:r>
              <w:rPr>
                <w:rFonts w:ascii="Aptos" w:eastAsiaTheme="majorEastAsia" w:hAnsi="Aptos" w:cstheme="majorBidi"/>
                <w:i/>
                <w:iCs/>
                <w:color w:val="A6A6A6" w:themeColor="background1" w:themeShade="A6"/>
                <w:lang w:val="nl-NL"/>
              </w:rPr>
              <w:t xml:space="preserve"> beïnvloed worden door de inzet van de innovatie. </w:t>
            </w:r>
          </w:p>
          <w:p w14:paraId="414D0B0F" w14:textId="77777777" w:rsidR="002C2267" w:rsidRDefault="002C2267" w:rsidP="002C2267">
            <w:pPr>
              <w:spacing w:line="264" w:lineRule="auto"/>
              <w:rPr>
                <w:rFonts w:ascii="Aptos" w:eastAsiaTheme="majorEastAsia" w:hAnsi="Aptos" w:cstheme="majorBidi"/>
                <w:i/>
                <w:iCs/>
                <w:color w:val="A6A6A6" w:themeColor="background1" w:themeShade="A6"/>
                <w:lang w:val="nl-NL"/>
              </w:rPr>
            </w:pPr>
          </w:p>
          <w:p w14:paraId="43AE27E0" w14:textId="77777777" w:rsidR="002C2267" w:rsidRDefault="002C2267" w:rsidP="002C2267">
            <w:pPr>
              <w:spacing w:line="264" w:lineRule="auto"/>
              <w:rPr>
                <w:rFonts w:ascii="Aptos" w:eastAsiaTheme="majorEastAsia" w:hAnsi="Aptos" w:cstheme="majorBidi"/>
                <w:i/>
                <w:iCs/>
                <w:color w:val="A6A6A6" w:themeColor="background1" w:themeShade="A6"/>
                <w:lang w:val="nl-NL"/>
              </w:rPr>
            </w:pPr>
          </w:p>
          <w:p w14:paraId="0B3C85A9" w14:textId="77777777" w:rsidR="002C2267" w:rsidRDefault="002C2267" w:rsidP="002C2267">
            <w:pPr>
              <w:spacing w:line="264" w:lineRule="auto"/>
              <w:rPr>
                <w:rFonts w:ascii="Aptos" w:eastAsiaTheme="majorEastAsia" w:hAnsi="Aptos" w:cstheme="majorBidi"/>
                <w:i/>
                <w:iCs/>
                <w:color w:val="A6A6A6" w:themeColor="background1" w:themeShade="A6"/>
                <w:lang w:val="nl-NL"/>
              </w:rPr>
            </w:pPr>
          </w:p>
          <w:p w14:paraId="2BE04A3C" w14:textId="77777777" w:rsidR="002C2267" w:rsidRDefault="002C2267" w:rsidP="002C2267">
            <w:pPr>
              <w:spacing w:line="264" w:lineRule="auto"/>
              <w:rPr>
                <w:rFonts w:ascii="Aptos" w:eastAsiaTheme="majorEastAsia" w:hAnsi="Aptos" w:cstheme="majorBidi"/>
                <w:i/>
                <w:iCs/>
                <w:color w:val="A6A6A6" w:themeColor="background1" w:themeShade="A6"/>
                <w:lang w:val="nl-NL"/>
              </w:rPr>
            </w:pPr>
          </w:p>
          <w:p w14:paraId="568CAF38" w14:textId="77777777" w:rsidR="002C2267" w:rsidRDefault="002C2267" w:rsidP="002C2267">
            <w:pPr>
              <w:spacing w:line="264" w:lineRule="auto"/>
              <w:rPr>
                <w:rFonts w:ascii="Aptos" w:eastAsiaTheme="majorEastAsia" w:hAnsi="Aptos" w:cstheme="majorBidi"/>
                <w:i/>
                <w:iCs/>
                <w:color w:val="A6A6A6" w:themeColor="background1" w:themeShade="A6"/>
                <w:lang w:val="nl-NL"/>
              </w:rPr>
            </w:pPr>
          </w:p>
          <w:p w14:paraId="6E2AE5DC" w14:textId="77777777" w:rsidR="002C2267" w:rsidRDefault="002C2267" w:rsidP="002C2267">
            <w:pPr>
              <w:spacing w:line="264" w:lineRule="auto"/>
              <w:rPr>
                <w:rFonts w:ascii="Aptos" w:eastAsiaTheme="majorEastAsia" w:hAnsi="Aptos" w:cstheme="majorBidi"/>
                <w:i/>
                <w:iCs/>
                <w:color w:val="A6A6A6" w:themeColor="background1" w:themeShade="A6"/>
                <w:lang w:val="nl-NL"/>
              </w:rPr>
            </w:pPr>
          </w:p>
          <w:p w14:paraId="7EC1260C" w14:textId="77777777" w:rsidR="002C2267" w:rsidRDefault="002C2267" w:rsidP="002C2267">
            <w:pPr>
              <w:spacing w:line="264" w:lineRule="auto"/>
              <w:rPr>
                <w:rFonts w:ascii="Aptos" w:eastAsiaTheme="majorEastAsia" w:hAnsi="Aptos" w:cstheme="majorBidi"/>
                <w:i/>
                <w:iCs/>
                <w:color w:val="A6A6A6" w:themeColor="background1" w:themeShade="A6"/>
                <w:lang w:val="nl-NL"/>
              </w:rPr>
            </w:pPr>
          </w:p>
          <w:p w14:paraId="52DDA7C0" w14:textId="77777777" w:rsidR="002C2267" w:rsidRDefault="002C2267" w:rsidP="002C2267">
            <w:pPr>
              <w:spacing w:line="264" w:lineRule="auto"/>
              <w:rPr>
                <w:rFonts w:ascii="Aptos" w:eastAsiaTheme="majorEastAsia" w:hAnsi="Aptos" w:cstheme="majorBidi"/>
                <w:i/>
                <w:iCs/>
                <w:color w:val="A6A6A6" w:themeColor="background1" w:themeShade="A6"/>
                <w:lang w:val="nl-NL"/>
              </w:rPr>
            </w:pPr>
          </w:p>
          <w:p w14:paraId="1C79414D" w14:textId="77777777" w:rsidR="002C2267" w:rsidRDefault="002C2267" w:rsidP="002C2267">
            <w:pPr>
              <w:spacing w:line="264" w:lineRule="auto"/>
              <w:rPr>
                <w:rFonts w:ascii="Aptos" w:eastAsiaTheme="majorEastAsia" w:hAnsi="Aptos" w:cstheme="majorBidi"/>
                <w:i/>
                <w:iCs/>
                <w:color w:val="A6A6A6" w:themeColor="background1" w:themeShade="A6"/>
                <w:lang w:val="nl-NL"/>
              </w:rPr>
            </w:pPr>
          </w:p>
          <w:p w14:paraId="72CAE490" w14:textId="77777777" w:rsidR="002C2267" w:rsidRDefault="002C2267" w:rsidP="002C2267">
            <w:pPr>
              <w:spacing w:line="264" w:lineRule="auto"/>
              <w:rPr>
                <w:rFonts w:ascii="Aptos" w:eastAsiaTheme="majorEastAsia" w:hAnsi="Aptos" w:cstheme="majorBidi"/>
                <w:i/>
                <w:iCs/>
                <w:color w:val="A6A6A6" w:themeColor="background1" w:themeShade="A6"/>
                <w:lang w:val="nl-NL"/>
              </w:rPr>
            </w:pPr>
          </w:p>
          <w:p w14:paraId="6CAF4DFD" w14:textId="77777777" w:rsidR="002C2267" w:rsidRDefault="002C2267" w:rsidP="002C2267">
            <w:pPr>
              <w:spacing w:line="264" w:lineRule="auto"/>
              <w:rPr>
                <w:rFonts w:ascii="Aptos" w:eastAsiaTheme="majorEastAsia" w:hAnsi="Aptos" w:cstheme="majorBidi"/>
                <w:i/>
                <w:iCs/>
                <w:color w:val="A6A6A6" w:themeColor="background1" w:themeShade="A6"/>
                <w:lang w:val="nl-NL"/>
              </w:rPr>
            </w:pPr>
          </w:p>
          <w:p w14:paraId="1C4FCF7C" w14:textId="77777777" w:rsidR="002C2267" w:rsidRDefault="002C2267" w:rsidP="002C2267">
            <w:pPr>
              <w:spacing w:line="264" w:lineRule="auto"/>
              <w:rPr>
                <w:rFonts w:ascii="Aptos" w:eastAsiaTheme="majorEastAsia" w:hAnsi="Aptos" w:cstheme="majorBidi"/>
                <w:i/>
                <w:iCs/>
                <w:color w:val="A6A6A6" w:themeColor="background1" w:themeShade="A6"/>
                <w:lang w:val="nl-NL"/>
              </w:rPr>
            </w:pPr>
          </w:p>
          <w:p w14:paraId="3CD7832A" w14:textId="77777777" w:rsidR="002C2267" w:rsidRDefault="002C2267" w:rsidP="002C2267">
            <w:pPr>
              <w:spacing w:line="264" w:lineRule="auto"/>
              <w:rPr>
                <w:rFonts w:ascii="Aptos" w:eastAsiaTheme="majorEastAsia" w:hAnsi="Aptos" w:cstheme="majorBidi"/>
                <w:i/>
                <w:iCs/>
                <w:color w:val="A6A6A6" w:themeColor="background1" w:themeShade="A6"/>
                <w:lang w:val="nl-NL"/>
              </w:rPr>
            </w:pPr>
          </w:p>
          <w:p w14:paraId="32CFC829" w14:textId="77777777" w:rsidR="002C2267" w:rsidRDefault="002C2267" w:rsidP="002C2267">
            <w:pPr>
              <w:spacing w:line="264" w:lineRule="auto"/>
              <w:rPr>
                <w:rFonts w:ascii="Aptos" w:eastAsiaTheme="majorEastAsia" w:hAnsi="Aptos" w:cstheme="majorBidi"/>
                <w:i/>
                <w:iCs/>
                <w:color w:val="A6A6A6" w:themeColor="background1" w:themeShade="A6"/>
                <w:lang w:val="nl-NL"/>
              </w:rPr>
            </w:pPr>
          </w:p>
          <w:p w14:paraId="1A0A56F7" w14:textId="77777777" w:rsidR="00CA5D33" w:rsidRPr="00CA5D33" w:rsidRDefault="00CA5D33" w:rsidP="00CA5D33">
            <w:pPr>
              <w:spacing w:line="264" w:lineRule="auto"/>
              <w:rPr>
                <w:rFonts w:ascii="Aptos" w:hAnsi="Aptos"/>
                <w:lang w:val="nl-NL"/>
              </w:rPr>
            </w:pPr>
          </w:p>
        </w:tc>
      </w:tr>
    </w:tbl>
    <w:p w14:paraId="7CFDFB29" w14:textId="77777777" w:rsidR="00CA5D33" w:rsidRPr="00CA5D33" w:rsidRDefault="00CA5D33" w:rsidP="00CA5D33">
      <w:pPr>
        <w:spacing w:after="0" w:line="264" w:lineRule="auto"/>
        <w:ind w:left="360"/>
        <w:rPr>
          <w:rFonts w:ascii="Aptos" w:hAnsi="Aptos"/>
          <w:lang w:val="nl-NL"/>
        </w:rPr>
      </w:pPr>
    </w:p>
    <w:p w14:paraId="7C7553CC" w14:textId="5BB7DBBD" w:rsidR="00CA5D33" w:rsidRPr="00CA5D33" w:rsidRDefault="00CA5D33" w:rsidP="00CA5D33">
      <w:pPr>
        <w:pStyle w:val="ListParagraph"/>
        <w:numPr>
          <w:ilvl w:val="0"/>
          <w:numId w:val="28"/>
        </w:numPr>
        <w:spacing w:after="0" w:line="264" w:lineRule="auto"/>
        <w:rPr>
          <w:rFonts w:ascii="Aptos" w:hAnsi="Aptos"/>
          <w:lang w:val="nl-NL"/>
        </w:rPr>
      </w:pPr>
      <w:r w:rsidRPr="00CA5D33">
        <w:rPr>
          <w:rFonts w:ascii="Aptos" w:hAnsi="Aptos"/>
          <w:lang w:val="nl-NL"/>
        </w:rPr>
        <w:t>Project</w:t>
      </w:r>
      <w:r w:rsidR="00D3381D">
        <w:rPr>
          <w:rFonts w:ascii="Aptos" w:hAnsi="Aptos"/>
          <w:lang w:val="nl-NL"/>
        </w:rPr>
        <w:t>organisatie</w:t>
      </w:r>
      <w:r w:rsidR="008872D6">
        <w:rPr>
          <w:rFonts w:ascii="Aptos" w:hAnsi="Aptos"/>
          <w:lang w:val="nl-NL"/>
        </w:rPr>
        <w:t xml:space="preserve"> (max. 500 woorden)</w:t>
      </w:r>
    </w:p>
    <w:tbl>
      <w:tblPr>
        <w:tblStyle w:val="TableGrid"/>
        <w:tblW w:w="8647" w:type="dxa"/>
        <w:tblInd w:w="-5" w:type="dxa"/>
        <w:tblLook w:val="04A0" w:firstRow="1" w:lastRow="0" w:firstColumn="1" w:lastColumn="0" w:noHBand="0" w:noVBand="1"/>
      </w:tblPr>
      <w:tblGrid>
        <w:gridCol w:w="8647"/>
      </w:tblGrid>
      <w:tr w:rsidR="00CA5D33" w:rsidRPr="00355170" w14:paraId="2AC1C7DD" w14:textId="77777777" w:rsidTr="002C2267">
        <w:tc>
          <w:tcPr>
            <w:tcW w:w="8647" w:type="dxa"/>
          </w:tcPr>
          <w:p w14:paraId="6873B12E" w14:textId="042DD410" w:rsidR="003336A0" w:rsidRDefault="00D3381D" w:rsidP="00CA5D33">
            <w:pPr>
              <w:rPr>
                <w:rFonts w:ascii="Aptos" w:eastAsiaTheme="majorEastAsia" w:hAnsi="Aptos" w:cstheme="majorBidi"/>
                <w:i/>
                <w:iCs/>
                <w:color w:val="A6A6A6" w:themeColor="background1" w:themeShade="A6"/>
                <w:lang w:val="nl-NL"/>
              </w:rPr>
            </w:pPr>
            <w:r>
              <w:rPr>
                <w:rFonts w:ascii="Aptos" w:eastAsiaTheme="majorEastAsia" w:hAnsi="Aptos" w:cstheme="majorBidi"/>
                <w:i/>
                <w:iCs/>
                <w:color w:val="A6A6A6" w:themeColor="background1" w:themeShade="A6"/>
                <w:lang w:val="nl-NL"/>
              </w:rPr>
              <w:t>Beschrijf de samenstelling van het projectteam en de rollen en verantwoordelijkheden per consortiumpartner</w:t>
            </w:r>
            <w:r w:rsidR="00D53058">
              <w:rPr>
                <w:rFonts w:ascii="Aptos" w:eastAsiaTheme="majorEastAsia" w:hAnsi="Aptos" w:cstheme="majorBidi"/>
                <w:i/>
                <w:iCs/>
                <w:color w:val="A6A6A6" w:themeColor="background1" w:themeShade="A6"/>
                <w:lang w:val="nl-NL"/>
              </w:rPr>
              <w:t>, waarbij alle consortiumpartners gelijkwaardig bijdragen aan het project</w:t>
            </w:r>
            <w:r>
              <w:rPr>
                <w:rFonts w:ascii="Aptos" w:eastAsiaTheme="majorEastAsia" w:hAnsi="Aptos" w:cstheme="majorBidi"/>
                <w:i/>
                <w:iCs/>
                <w:color w:val="A6A6A6" w:themeColor="background1" w:themeShade="A6"/>
                <w:lang w:val="nl-NL"/>
              </w:rPr>
              <w:t>. Beschrijf op welke manier het projectteam samenwerkt en afspraken rondom samenwerking (bv. frequentie en vorm vergaderingen).</w:t>
            </w:r>
          </w:p>
          <w:p w14:paraId="2963AEE3" w14:textId="77777777" w:rsidR="00CA5D33" w:rsidRPr="00CA5D33" w:rsidRDefault="00CA5D33" w:rsidP="00CA5D33">
            <w:pPr>
              <w:spacing w:line="264" w:lineRule="auto"/>
              <w:rPr>
                <w:rFonts w:ascii="Aptos" w:hAnsi="Aptos"/>
                <w:lang w:val="nl-NL"/>
              </w:rPr>
            </w:pPr>
          </w:p>
          <w:p w14:paraId="44D8EB5A" w14:textId="77777777" w:rsidR="00CA5D33" w:rsidRDefault="00CA5D33" w:rsidP="00CA5D33">
            <w:pPr>
              <w:spacing w:line="264" w:lineRule="auto"/>
              <w:rPr>
                <w:rFonts w:ascii="Aptos" w:hAnsi="Aptos"/>
                <w:lang w:val="nl-NL"/>
              </w:rPr>
            </w:pPr>
          </w:p>
          <w:p w14:paraId="66D88855" w14:textId="77777777" w:rsidR="00CA5D33" w:rsidRDefault="00CA5D33" w:rsidP="00CA5D33">
            <w:pPr>
              <w:spacing w:line="264" w:lineRule="auto"/>
              <w:rPr>
                <w:rFonts w:ascii="Aptos" w:hAnsi="Aptos"/>
                <w:lang w:val="nl-NL"/>
              </w:rPr>
            </w:pPr>
          </w:p>
          <w:p w14:paraId="1CDB0F61" w14:textId="77777777" w:rsidR="003336A0" w:rsidRDefault="003336A0" w:rsidP="00CA5D33">
            <w:pPr>
              <w:spacing w:line="264" w:lineRule="auto"/>
              <w:rPr>
                <w:rFonts w:ascii="Aptos" w:hAnsi="Aptos"/>
                <w:lang w:val="nl-NL"/>
              </w:rPr>
            </w:pPr>
          </w:p>
          <w:p w14:paraId="11F591EE" w14:textId="77777777" w:rsidR="003336A0" w:rsidRDefault="003336A0" w:rsidP="00CA5D33">
            <w:pPr>
              <w:spacing w:line="264" w:lineRule="auto"/>
              <w:rPr>
                <w:rFonts w:ascii="Aptos" w:hAnsi="Aptos"/>
                <w:lang w:val="nl-NL"/>
              </w:rPr>
            </w:pPr>
          </w:p>
          <w:p w14:paraId="420FC0F5" w14:textId="77777777" w:rsidR="003336A0" w:rsidRDefault="003336A0" w:rsidP="00CA5D33">
            <w:pPr>
              <w:spacing w:line="264" w:lineRule="auto"/>
              <w:rPr>
                <w:rFonts w:ascii="Aptos" w:hAnsi="Aptos"/>
                <w:lang w:val="nl-NL"/>
              </w:rPr>
            </w:pPr>
          </w:p>
          <w:p w14:paraId="17BA73FD" w14:textId="77777777" w:rsidR="003336A0" w:rsidRDefault="003336A0" w:rsidP="00CA5D33">
            <w:pPr>
              <w:spacing w:line="264" w:lineRule="auto"/>
              <w:rPr>
                <w:rFonts w:ascii="Aptos" w:hAnsi="Aptos"/>
                <w:lang w:val="nl-NL"/>
              </w:rPr>
            </w:pPr>
          </w:p>
          <w:p w14:paraId="147702E2" w14:textId="77777777" w:rsidR="003336A0" w:rsidRDefault="003336A0" w:rsidP="00CA5D33">
            <w:pPr>
              <w:spacing w:line="264" w:lineRule="auto"/>
              <w:rPr>
                <w:rFonts w:ascii="Aptos" w:hAnsi="Aptos"/>
                <w:lang w:val="nl-NL"/>
              </w:rPr>
            </w:pPr>
          </w:p>
          <w:p w14:paraId="5083FE2E" w14:textId="77777777" w:rsidR="003336A0" w:rsidRPr="00CA5D33" w:rsidRDefault="003336A0" w:rsidP="00CA5D33">
            <w:pPr>
              <w:spacing w:line="264" w:lineRule="auto"/>
              <w:rPr>
                <w:rFonts w:ascii="Aptos" w:hAnsi="Aptos"/>
                <w:lang w:val="nl-NL"/>
              </w:rPr>
            </w:pPr>
          </w:p>
          <w:p w14:paraId="0D7437BE" w14:textId="77777777" w:rsidR="00CA5D33" w:rsidRPr="00CA5D33" w:rsidRDefault="00CA5D33" w:rsidP="00CA5D33">
            <w:pPr>
              <w:spacing w:line="264" w:lineRule="auto"/>
              <w:rPr>
                <w:rFonts w:ascii="Aptos" w:hAnsi="Aptos"/>
                <w:lang w:val="nl-NL"/>
              </w:rPr>
            </w:pPr>
          </w:p>
          <w:p w14:paraId="7B93E9E0" w14:textId="77777777" w:rsidR="00CA5D33" w:rsidRPr="00CA5D33" w:rsidRDefault="00CA5D33" w:rsidP="00CA5D33">
            <w:pPr>
              <w:spacing w:line="264" w:lineRule="auto"/>
              <w:rPr>
                <w:rFonts w:ascii="Aptos" w:hAnsi="Aptos"/>
                <w:lang w:val="nl-NL"/>
              </w:rPr>
            </w:pPr>
          </w:p>
          <w:p w14:paraId="753C2333" w14:textId="77777777" w:rsidR="00CA5D33" w:rsidRPr="00CA5D33" w:rsidRDefault="00CA5D33" w:rsidP="00CA5D33">
            <w:pPr>
              <w:spacing w:line="264" w:lineRule="auto"/>
              <w:rPr>
                <w:rFonts w:ascii="Aptos" w:hAnsi="Aptos"/>
                <w:lang w:val="nl-NL"/>
              </w:rPr>
            </w:pPr>
          </w:p>
          <w:p w14:paraId="10796D69" w14:textId="77777777" w:rsidR="00CA5D33" w:rsidRPr="00CA5D33" w:rsidRDefault="00CA5D33" w:rsidP="00CA5D33">
            <w:pPr>
              <w:spacing w:line="264" w:lineRule="auto"/>
              <w:rPr>
                <w:rFonts w:ascii="Aptos" w:hAnsi="Aptos"/>
                <w:lang w:val="nl-NL"/>
              </w:rPr>
            </w:pPr>
          </w:p>
          <w:p w14:paraId="135B3D9A" w14:textId="77777777" w:rsidR="00CA5D33" w:rsidRDefault="00CA5D33" w:rsidP="00CA5D33">
            <w:pPr>
              <w:spacing w:line="264" w:lineRule="auto"/>
              <w:rPr>
                <w:rFonts w:ascii="Aptos" w:hAnsi="Aptos"/>
                <w:lang w:val="nl-NL"/>
              </w:rPr>
            </w:pPr>
          </w:p>
          <w:p w14:paraId="7188D2D0" w14:textId="77777777" w:rsidR="00CA5D33" w:rsidRDefault="00CA5D33" w:rsidP="00CA5D33">
            <w:pPr>
              <w:spacing w:line="264" w:lineRule="auto"/>
              <w:rPr>
                <w:rFonts w:ascii="Aptos" w:hAnsi="Aptos"/>
                <w:lang w:val="nl-NL"/>
              </w:rPr>
            </w:pPr>
          </w:p>
          <w:p w14:paraId="5C14C8B6" w14:textId="77777777" w:rsidR="00CA5D33" w:rsidRPr="00CA5D33" w:rsidRDefault="00CA5D33" w:rsidP="00CA5D33">
            <w:pPr>
              <w:spacing w:line="264" w:lineRule="auto"/>
              <w:rPr>
                <w:rFonts w:ascii="Aptos" w:hAnsi="Aptos"/>
                <w:lang w:val="nl-NL"/>
              </w:rPr>
            </w:pPr>
          </w:p>
          <w:p w14:paraId="19F0177D" w14:textId="77777777" w:rsidR="00CA5D33" w:rsidRPr="00CA5D33" w:rsidRDefault="00CA5D33" w:rsidP="00CA5D33">
            <w:pPr>
              <w:spacing w:line="264" w:lineRule="auto"/>
              <w:rPr>
                <w:rFonts w:ascii="Aptos" w:hAnsi="Aptos"/>
                <w:lang w:val="nl-NL"/>
              </w:rPr>
            </w:pPr>
          </w:p>
        </w:tc>
      </w:tr>
    </w:tbl>
    <w:p w14:paraId="45A346FF" w14:textId="77777777" w:rsidR="003336A0" w:rsidRDefault="003336A0" w:rsidP="003336A0">
      <w:pPr>
        <w:pStyle w:val="ListParagraph"/>
        <w:spacing w:after="0" w:line="264" w:lineRule="auto"/>
        <w:rPr>
          <w:rFonts w:ascii="Aptos" w:hAnsi="Aptos"/>
          <w:lang w:val="nl-NL"/>
        </w:rPr>
      </w:pPr>
    </w:p>
    <w:p w14:paraId="2F657DD7" w14:textId="480F3569" w:rsidR="00CA5D33" w:rsidRPr="00CA5D33" w:rsidRDefault="00D3381D" w:rsidP="00CA5D33">
      <w:pPr>
        <w:pStyle w:val="ListParagraph"/>
        <w:numPr>
          <w:ilvl w:val="0"/>
          <w:numId w:val="28"/>
        </w:numPr>
        <w:spacing w:after="0" w:line="264" w:lineRule="auto"/>
        <w:rPr>
          <w:rFonts w:ascii="Aptos" w:hAnsi="Aptos"/>
          <w:lang w:val="nl-NL"/>
        </w:rPr>
      </w:pPr>
      <w:r>
        <w:rPr>
          <w:rFonts w:ascii="Aptos" w:hAnsi="Aptos"/>
          <w:lang w:val="nl-NL"/>
        </w:rPr>
        <w:t>Doel en r</w:t>
      </w:r>
      <w:r w:rsidR="003336A0">
        <w:rPr>
          <w:rFonts w:ascii="Aptos" w:hAnsi="Aptos"/>
          <w:lang w:val="nl-NL"/>
        </w:rPr>
        <w:t>esultaten</w:t>
      </w:r>
      <w:r w:rsidR="00A45E3C">
        <w:rPr>
          <w:rFonts w:ascii="Aptos" w:hAnsi="Aptos"/>
          <w:lang w:val="nl-NL"/>
        </w:rPr>
        <w:t xml:space="preserve"> </w:t>
      </w:r>
      <w:r w:rsidR="008872D6">
        <w:rPr>
          <w:rFonts w:ascii="Aptos" w:hAnsi="Aptos"/>
          <w:lang w:val="nl-NL"/>
        </w:rPr>
        <w:t>(max. 1.000 woorden)</w:t>
      </w:r>
    </w:p>
    <w:tbl>
      <w:tblPr>
        <w:tblStyle w:val="TableGrid"/>
        <w:tblW w:w="8647" w:type="dxa"/>
        <w:tblInd w:w="-5" w:type="dxa"/>
        <w:tblLook w:val="04A0" w:firstRow="1" w:lastRow="0" w:firstColumn="1" w:lastColumn="0" w:noHBand="0" w:noVBand="1"/>
      </w:tblPr>
      <w:tblGrid>
        <w:gridCol w:w="8647"/>
      </w:tblGrid>
      <w:tr w:rsidR="00CA5D33" w:rsidRPr="00E47FBD" w14:paraId="7922822A" w14:textId="77777777" w:rsidTr="002C2267">
        <w:tc>
          <w:tcPr>
            <w:tcW w:w="8647" w:type="dxa"/>
          </w:tcPr>
          <w:p w14:paraId="1219E5B2" w14:textId="60E20408" w:rsidR="00CA5D33" w:rsidRPr="00CA5D33" w:rsidRDefault="00D3381D" w:rsidP="00CA5D33">
            <w:pPr>
              <w:rPr>
                <w:rFonts w:ascii="Aptos" w:eastAsiaTheme="majorEastAsia" w:hAnsi="Aptos" w:cstheme="majorBidi"/>
                <w:i/>
                <w:iCs/>
                <w:color w:val="A6A6A6" w:themeColor="background1" w:themeShade="A6"/>
                <w:lang w:val="nl-NL"/>
              </w:rPr>
            </w:pPr>
            <w:r>
              <w:rPr>
                <w:rFonts w:ascii="Aptos" w:eastAsiaTheme="majorEastAsia" w:hAnsi="Aptos" w:cstheme="majorBidi"/>
                <w:i/>
                <w:iCs/>
                <w:color w:val="A6A6A6" w:themeColor="background1" w:themeShade="A6"/>
                <w:lang w:val="nl-NL"/>
              </w:rPr>
              <w:t xml:space="preserve">Beschrijf het doel van het project en hoe dit aansluit bij de ambitie en visie van de </w:t>
            </w:r>
            <w:r w:rsidRPr="00D3381D">
              <w:rPr>
                <w:rFonts w:ascii="Aptos" w:eastAsiaTheme="majorEastAsia" w:hAnsi="Aptos" w:cstheme="majorBidi"/>
                <w:i/>
                <w:iCs/>
                <w:color w:val="A6A6A6" w:themeColor="background1" w:themeShade="A6"/>
                <w:lang w:val="nl-NL"/>
              </w:rPr>
              <w:t>zorg-, welzijns- of beleidsorganisatie</w:t>
            </w:r>
            <w:r>
              <w:rPr>
                <w:rFonts w:ascii="Aptos" w:eastAsiaTheme="majorEastAsia" w:hAnsi="Aptos" w:cstheme="majorBidi"/>
                <w:i/>
                <w:iCs/>
                <w:color w:val="A6A6A6" w:themeColor="background1" w:themeShade="A6"/>
                <w:lang w:val="nl-NL"/>
              </w:rPr>
              <w:t>. Geef aan welke resultaten je beoogd te bereiken en wanneer het project succesvol is. Wees hierbij zo concreet mogelijk.</w:t>
            </w:r>
          </w:p>
          <w:p w14:paraId="732198EE" w14:textId="77777777" w:rsidR="002C2267" w:rsidRPr="002C2267" w:rsidRDefault="002C2267" w:rsidP="002C2267">
            <w:pPr>
              <w:spacing w:line="264" w:lineRule="auto"/>
              <w:rPr>
                <w:rFonts w:ascii="Aptos" w:eastAsiaTheme="majorEastAsia" w:hAnsi="Aptos" w:cstheme="majorBidi"/>
                <w:color w:val="A6A6A6" w:themeColor="background1" w:themeShade="A6"/>
                <w:lang w:val="nl-NL"/>
              </w:rPr>
            </w:pPr>
          </w:p>
          <w:p w14:paraId="6AF4C896" w14:textId="77777777" w:rsidR="002C2267" w:rsidRPr="002C2267" w:rsidRDefault="002C2267" w:rsidP="002C2267">
            <w:pPr>
              <w:spacing w:line="264" w:lineRule="auto"/>
              <w:rPr>
                <w:rFonts w:ascii="Aptos" w:eastAsiaTheme="majorEastAsia" w:hAnsi="Aptos" w:cstheme="majorBidi"/>
                <w:color w:val="A6A6A6" w:themeColor="background1" w:themeShade="A6"/>
                <w:lang w:val="nl-NL"/>
              </w:rPr>
            </w:pPr>
          </w:p>
          <w:p w14:paraId="4BC01282" w14:textId="77777777" w:rsidR="002C2267" w:rsidRPr="002C2267" w:rsidRDefault="002C2267" w:rsidP="002C2267">
            <w:pPr>
              <w:spacing w:line="264" w:lineRule="auto"/>
              <w:rPr>
                <w:rFonts w:ascii="Aptos" w:eastAsiaTheme="majorEastAsia" w:hAnsi="Aptos" w:cstheme="majorBidi"/>
                <w:color w:val="A6A6A6" w:themeColor="background1" w:themeShade="A6"/>
                <w:lang w:val="nl-NL"/>
              </w:rPr>
            </w:pPr>
          </w:p>
          <w:p w14:paraId="2292F459" w14:textId="77777777" w:rsidR="002C2267" w:rsidRPr="002C2267" w:rsidRDefault="002C2267" w:rsidP="002C2267">
            <w:pPr>
              <w:spacing w:line="264" w:lineRule="auto"/>
              <w:rPr>
                <w:rFonts w:ascii="Aptos" w:eastAsiaTheme="majorEastAsia" w:hAnsi="Aptos" w:cstheme="majorBidi"/>
                <w:color w:val="A6A6A6" w:themeColor="background1" w:themeShade="A6"/>
                <w:lang w:val="nl-NL"/>
              </w:rPr>
            </w:pPr>
          </w:p>
          <w:p w14:paraId="7AB4BC1E" w14:textId="77777777" w:rsidR="002C2267" w:rsidRPr="002C2267" w:rsidRDefault="002C2267" w:rsidP="002C2267">
            <w:pPr>
              <w:spacing w:line="264" w:lineRule="auto"/>
              <w:rPr>
                <w:rFonts w:ascii="Aptos" w:eastAsiaTheme="majorEastAsia" w:hAnsi="Aptos" w:cstheme="majorBidi"/>
                <w:color w:val="A6A6A6" w:themeColor="background1" w:themeShade="A6"/>
                <w:lang w:val="nl-NL"/>
              </w:rPr>
            </w:pPr>
          </w:p>
          <w:p w14:paraId="02A1B72D" w14:textId="77777777" w:rsidR="002C2267" w:rsidRPr="002C2267" w:rsidRDefault="002C2267" w:rsidP="002C2267">
            <w:pPr>
              <w:spacing w:line="264" w:lineRule="auto"/>
              <w:rPr>
                <w:rFonts w:ascii="Aptos" w:eastAsiaTheme="majorEastAsia" w:hAnsi="Aptos" w:cstheme="majorBidi"/>
                <w:color w:val="A6A6A6" w:themeColor="background1" w:themeShade="A6"/>
                <w:lang w:val="nl-NL"/>
              </w:rPr>
            </w:pPr>
          </w:p>
          <w:p w14:paraId="10FCD899" w14:textId="77777777" w:rsidR="002C2267" w:rsidRPr="002C2267" w:rsidRDefault="002C2267" w:rsidP="002C2267">
            <w:pPr>
              <w:spacing w:line="264" w:lineRule="auto"/>
              <w:rPr>
                <w:rFonts w:ascii="Aptos" w:eastAsiaTheme="majorEastAsia" w:hAnsi="Aptos" w:cstheme="majorBidi"/>
                <w:color w:val="A6A6A6" w:themeColor="background1" w:themeShade="A6"/>
                <w:lang w:val="nl-NL"/>
              </w:rPr>
            </w:pPr>
          </w:p>
          <w:p w14:paraId="4F0E0F3E" w14:textId="77777777" w:rsidR="002C2267" w:rsidRPr="002C2267" w:rsidRDefault="002C2267" w:rsidP="002C2267">
            <w:pPr>
              <w:spacing w:line="264" w:lineRule="auto"/>
              <w:rPr>
                <w:rFonts w:ascii="Aptos" w:eastAsiaTheme="majorEastAsia" w:hAnsi="Aptos" w:cstheme="majorBidi"/>
                <w:color w:val="A6A6A6" w:themeColor="background1" w:themeShade="A6"/>
                <w:lang w:val="nl-NL"/>
              </w:rPr>
            </w:pPr>
          </w:p>
          <w:p w14:paraId="696BAE10" w14:textId="77777777" w:rsidR="002C2267" w:rsidRPr="002C2267" w:rsidRDefault="002C2267" w:rsidP="002C2267">
            <w:pPr>
              <w:spacing w:line="264" w:lineRule="auto"/>
              <w:rPr>
                <w:rFonts w:ascii="Aptos" w:eastAsiaTheme="majorEastAsia" w:hAnsi="Aptos" w:cstheme="majorBidi"/>
                <w:color w:val="A6A6A6" w:themeColor="background1" w:themeShade="A6"/>
                <w:lang w:val="nl-NL"/>
              </w:rPr>
            </w:pPr>
          </w:p>
          <w:p w14:paraId="63019545" w14:textId="77777777" w:rsidR="002C2267" w:rsidRPr="002C2267" w:rsidRDefault="002C2267" w:rsidP="002C2267">
            <w:pPr>
              <w:spacing w:line="264" w:lineRule="auto"/>
              <w:rPr>
                <w:rFonts w:ascii="Aptos" w:eastAsiaTheme="majorEastAsia" w:hAnsi="Aptos" w:cstheme="majorBidi"/>
                <w:color w:val="A6A6A6" w:themeColor="background1" w:themeShade="A6"/>
                <w:lang w:val="nl-NL"/>
              </w:rPr>
            </w:pPr>
          </w:p>
          <w:p w14:paraId="4EC862C4" w14:textId="77777777" w:rsidR="002C2267" w:rsidRPr="002C2267" w:rsidRDefault="002C2267" w:rsidP="002C2267">
            <w:pPr>
              <w:spacing w:line="264" w:lineRule="auto"/>
              <w:rPr>
                <w:rFonts w:ascii="Aptos" w:eastAsiaTheme="majorEastAsia" w:hAnsi="Aptos" w:cstheme="majorBidi"/>
                <w:color w:val="A6A6A6" w:themeColor="background1" w:themeShade="A6"/>
                <w:lang w:val="nl-NL"/>
              </w:rPr>
            </w:pPr>
          </w:p>
          <w:p w14:paraId="7881C5DA" w14:textId="77777777" w:rsidR="002C2267" w:rsidRPr="002C2267" w:rsidRDefault="002C2267" w:rsidP="002C2267">
            <w:pPr>
              <w:spacing w:line="264" w:lineRule="auto"/>
              <w:rPr>
                <w:rFonts w:ascii="Aptos" w:eastAsiaTheme="majorEastAsia" w:hAnsi="Aptos" w:cstheme="majorBidi"/>
                <w:color w:val="A6A6A6" w:themeColor="background1" w:themeShade="A6"/>
                <w:lang w:val="nl-NL"/>
              </w:rPr>
            </w:pPr>
          </w:p>
          <w:p w14:paraId="2590356E" w14:textId="77777777" w:rsidR="002C2267" w:rsidRPr="002C2267" w:rsidRDefault="002C2267" w:rsidP="002C2267">
            <w:pPr>
              <w:spacing w:line="264" w:lineRule="auto"/>
              <w:rPr>
                <w:rFonts w:ascii="Aptos" w:eastAsiaTheme="majorEastAsia" w:hAnsi="Aptos" w:cstheme="majorBidi"/>
                <w:color w:val="A6A6A6" w:themeColor="background1" w:themeShade="A6"/>
                <w:lang w:val="nl-NL"/>
              </w:rPr>
            </w:pPr>
          </w:p>
          <w:p w14:paraId="285E92E8" w14:textId="77777777" w:rsidR="002C2267" w:rsidRPr="002C2267" w:rsidRDefault="002C2267" w:rsidP="002C2267">
            <w:pPr>
              <w:spacing w:line="264" w:lineRule="auto"/>
              <w:rPr>
                <w:rFonts w:ascii="Aptos" w:eastAsiaTheme="majorEastAsia" w:hAnsi="Aptos" w:cstheme="majorBidi"/>
                <w:color w:val="A6A6A6" w:themeColor="background1" w:themeShade="A6"/>
                <w:lang w:val="nl-NL"/>
              </w:rPr>
            </w:pPr>
          </w:p>
          <w:p w14:paraId="501CBA43" w14:textId="77777777" w:rsidR="00CA5D33" w:rsidRPr="00CA5D33" w:rsidRDefault="00CA5D33" w:rsidP="00CA5D33">
            <w:pPr>
              <w:spacing w:line="264" w:lineRule="auto"/>
              <w:rPr>
                <w:rFonts w:ascii="Aptos" w:hAnsi="Aptos"/>
                <w:lang w:val="nl-NL"/>
              </w:rPr>
            </w:pPr>
          </w:p>
        </w:tc>
      </w:tr>
    </w:tbl>
    <w:p w14:paraId="16B01077" w14:textId="77777777" w:rsidR="00CA5D33" w:rsidRPr="00CA5D33" w:rsidRDefault="00CA5D33" w:rsidP="00CA5D33">
      <w:pPr>
        <w:spacing w:after="0" w:line="264" w:lineRule="auto"/>
        <w:ind w:left="360"/>
        <w:rPr>
          <w:rFonts w:ascii="Aptos" w:hAnsi="Aptos"/>
          <w:lang w:val="nl-NL"/>
        </w:rPr>
      </w:pPr>
    </w:p>
    <w:p w14:paraId="2D0FF0EC" w14:textId="26686B66" w:rsidR="00CA5D33" w:rsidRPr="00CA5D33" w:rsidRDefault="008C5126" w:rsidP="00CA5D33">
      <w:pPr>
        <w:pStyle w:val="ListParagraph"/>
        <w:numPr>
          <w:ilvl w:val="0"/>
          <w:numId w:val="28"/>
        </w:numPr>
        <w:spacing w:after="0" w:line="264" w:lineRule="auto"/>
        <w:rPr>
          <w:rFonts w:ascii="Aptos" w:hAnsi="Aptos"/>
          <w:lang w:val="nl-NL"/>
        </w:rPr>
      </w:pPr>
      <w:r>
        <w:rPr>
          <w:rFonts w:ascii="Aptos" w:hAnsi="Aptos"/>
          <w:lang w:val="nl-NL"/>
        </w:rPr>
        <w:t>Projectplan</w:t>
      </w:r>
      <w:r w:rsidR="008872D6">
        <w:rPr>
          <w:rFonts w:ascii="Aptos" w:hAnsi="Aptos"/>
          <w:lang w:val="nl-NL"/>
        </w:rPr>
        <w:t xml:space="preserve"> (max. 2.000 woorden)</w:t>
      </w:r>
    </w:p>
    <w:tbl>
      <w:tblPr>
        <w:tblStyle w:val="TableGrid"/>
        <w:tblW w:w="8647" w:type="dxa"/>
        <w:tblInd w:w="-5" w:type="dxa"/>
        <w:tblLook w:val="04A0" w:firstRow="1" w:lastRow="0" w:firstColumn="1" w:lastColumn="0" w:noHBand="0" w:noVBand="1"/>
      </w:tblPr>
      <w:tblGrid>
        <w:gridCol w:w="8647"/>
      </w:tblGrid>
      <w:tr w:rsidR="00CA5D33" w:rsidRPr="008F117C" w14:paraId="326F4720" w14:textId="77777777" w:rsidTr="002C2267">
        <w:tc>
          <w:tcPr>
            <w:tcW w:w="8647" w:type="dxa"/>
          </w:tcPr>
          <w:p w14:paraId="44E0A5BB" w14:textId="4D331657" w:rsidR="00CA5D33" w:rsidRDefault="008C5126" w:rsidP="00CA5D33">
            <w:pPr>
              <w:rPr>
                <w:rFonts w:ascii="Aptos" w:eastAsiaTheme="majorEastAsia" w:hAnsi="Aptos" w:cstheme="majorBidi"/>
                <w:i/>
                <w:iCs/>
                <w:color w:val="A6A6A6" w:themeColor="background1" w:themeShade="A6"/>
                <w:lang w:val="nl-NL"/>
              </w:rPr>
            </w:pPr>
            <w:r>
              <w:rPr>
                <w:rFonts w:ascii="Aptos" w:eastAsiaTheme="majorEastAsia" w:hAnsi="Aptos" w:cstheme="majorBidi"/>
                <w:i/>
                <w:iCs/>
                <w:color w:val="A6A6A6" w:themeColor="background1" w:themeShade="A6"/>
                <w:lang w:val="nl-NL"/>
              </w:rPr>
              <w:t>Beschrijf het stapsgewijze plan voor opschaling. Denk hierbij aan benodigdheden en betrokken partijen per stap. Geef aan wanneer een stap is afgerond en welke voorwaarden zijn gesteld om door te gaan naar een volgende stap.</w:t>
            </w:r>
            <w:r w:rsidR="00D53058">
              <w:rPr>
                <w:rFonts w:ascii="Aptos" w:eastAsiaTheme="majorEastAsia" w:hAnsi="Aptos" w:cstheme="majorBidi"/>
                <w:i/>
                <w:iCs/>
                <w:color w:val="A6A6A6" w:themeColor="background1" w:themeShade="A6"/>
                <w:lang w:val="nl-NL"/>
              </w:rPr>
              <w:t xml:space="preserve"> Beschrijf welke opschalingslogica wordt gevolgd in dit project.</w:t>
            </w:r>
          </w:p>
          <w:p w14:paraId="5E2B987A" w14:textId="77777777" w:rsidR="008C5126" w:rsidRDefault="008C5126" w:rsidP="00CA5D33">
            <w:pPr>
              <w:rPr>
                <w:rFonts w:ascii="Aptos" w:eastAsiaTheme="majorEastAsia" w:hAnsi="Aptos" w:cstheme="majorBidi"/>
                <w:i/>
                <w:iCs/>
                <w:color w:val="A6A6A6" w:themeColor="background1" w:themeShade="A6"/>
                <w:lang w:val="nl-NL"/>
              </w:rPr>
            </w:pPr>
          </w:p>
          <w:p w14:paraId="27E942E7" w14:textId="77777777" w:rsidR="002C2267" w:rsidRDefault="002C2267" w:rsidP="002C2267">
            <w:pPr>
              <w:spacing w:line="264" w:lineRule="auto"/>
              <w:rPr>
                <w:rFonts w:ascii="Aptos" w:eastAsiaTheme="majorEastAsia" w:hAnsi="Aptos" w:cstheme="majorBidi"/>
                <w:color w:val="A6A6A6" w:themeColor="background1" w:themeShade="A6"/>
                <w:lang w:val="nl-NL"/>
              </w:rPr>
            </w:pPr>
          </w:p>
          <w:p w14:paraId="1F37D34F" w14:textId="77777777" w:rsidR="008C5126" w:rsidRDefault="008C5126" w:rsidP="002C2267">
            <w:pPr>
              <w:spacing w:line="264" w:lineRule="auto"/>
              <w:rPr>
                <w:rFonts w:ascii="Aptos" w:eastAsiaTheme="majorEastAsia" w:hAnsi="Aptos" w:cstheme="majorBidi"/>
                <w:color w:val="A6A6A6" w:themeColor="background1" w:themeShade="A6"/>
                <w:lang w:val="nl-NL"/>
              </w:rPr>
            </w:pPr>
          </w:p>
          <w:p w14:paraId="419354CD" w14:textId="77777777" w:rsidR="008C5126" w:rsidRDefault="008C5126" w:rsidP="002C2267">
            <w:pPr>
              <w:spacing w:line="264" w:lineRule="auto"/>
              <w:rPr>
                <w:rFonts w:ascii="Aptos" w:eastAsiaTheme="majorEastAsia" w:hAnsi="Aptos" w:cstheme="majorBidi"/>
                <w:color w:val="A6A6A6" w:themeColor="background1" w:themeShade="A6"/>
                <w:lang w:val="nl-NL"/>
              </w:rPr>
            </w:pPr>
          </w:p>
          <w:p w14:paraId="5CDFC88A" w14:textId="77777777" w:rsidR="008C5126" w:rsidRPr="002C2267" w:rsidRDefault="008C5126" w:rsidP="002C2267">
            <w:pPr>
              <w:spacing w:line="264" w:lineRule="auto"/>
              <w:rPr>
                <w:rFonts w:ascii="Aptos" w:eastAsiaTheme="majorEastAsia" w:hAnsi="Aptos" w:cstheme="majorBidi"/>
                <w:color w:val="A6A6A6" w:themeColor="background1" w:themeShade="A6"/>
                <w:lang w:val="nl-NL"/>
              </w:rPr>
            </w:pPr>
          </w:p>
          <w:p w14:paraId="3AB86578" w14:textId="77777777" w:rsidR="002C2267" w:rsidRPr="002C2267" w:rsidRDefault="002C2267" w:rsidP="002C2267">
            <w:pPr>
              <w:spacing w:line="264" w:lineRule="auto"/>
              <w:rPr>
                <w:rFonts w:ascii="Aptos" w:eastAsiaTheme="majorEastAsia" w:hAnsi="Aptos" w:cstheme="majorBidi"/>
                <w:color w:val="A6A6A6" w:themeColor="background1" w:themeShade="A6"/>
                <w:lang w:val="nl-NL"/>
              </w:rPr>
            </w:pPr>
          </w:p>
          <w:p w14:paraId="4F19865B" w14:textId="77777777" w:rsidR="002C2267" w:rsidRPr="002C2267" w:rsidRDefault="002C2267" w:rsidP="002C2267">
            <w:pPr>
              <w:spacing w:line="264" w:lineRule="auto"/>
              <w:rPr>
                <w:rFonts w:ascii="Aptos" w:eastAsiaTheme="majorEastAsia" w:hAnsi="Aptos" w:cstheme="majorBidi"/>
                <w:color w:val="A6A6A6" w:themeColor="background1" w:themeShade="A6"/>
                <w:lang w:val="nl-NL"/>
              </w:rPr>
            </w:pPr>
          </w:p>
          <w:p w14:paraId="21444221" w14:textId="77777777" w:rsidR="002C2267" w:rsidRPr="002C2267" w:rsidRDefault="002C2267" w:rsidP="002C2267">
            <w:pPr>
              <w:spacing w:line="264" w:lineRule="auto"/>
              <w:rPr>
                <w:rFonts w:ascii="Aptos" w:eastAsiaTheme="majorEastAsia" w:hAnsi="Aptos" w:cstheme="majorBidi"/>
                <w:color w:val="A6A6A6" w:themeColor="background1" w:themeShade="A6"/>
                <w:lang w:val="nl-NL"/>
              </w:rPr>
            </w:pPr>
          </w:p>
          <w:p w14:paraId="52A9A322" w14:textId="77777777" w:rsidR="002C2267" w:rsidRPr="002C2267" w:rsidRDefault="002C2267" w:rsidP="002C2267">
            <w:pPr>
              <w:spacing w:line="264" w:lineRule="auto"/>
              <w:rPr>
                <w:rFonts w:ascii="Aptos" w:eastAsiaTheme="majorEastAsia" w:hAnsi="Aptos" w:cstheme="majorBidi"/>
                <w:color w:val="A6A6A6" w:themeColor="background1" w:themeShade="A6"/>
                <w:lang w:val="nl-NL"/>
              </w:rPr>
            </w:pPr>
          </w:p>
          <w:p w14:paraId="50E44391" w14:textId="77777777" w:rsidR="002C2267" w:rsidRPr="002C2267" w:rsidRDefault="002C2267" w:rsidP="002C2267">
            <w:pPr>
              <w:spacing w:line="264" w:lineRule="auto"/>
              <w:rPr>
                <w:rFonts w:ascii="Aptos" w:eastAsiaTheme="majorEastAsia" w:hAnsi="Aptos" w:cstheme="majorBidi"/>
                <w:color w:val="A6A6A6" w:themeColor="background1" w:themeShade="A6"/>
                <w:lang w:val="nl-NL"/>
              </w:rPr>
            </w:pPr>
          </w:p>
          <w:p w14:paraId="6000E0F3" w14:textId="77777777" w:rsidR="002C2267" w:rsidRPr="002C2267" w:rsidRDefault="002C2267" w:rsidP="002C2267">
            <w:pPr>
              <w:spacing w:line="264" w:lineRule="auto"/>
              <w:rPr>
                <w:rFonts w:ascii="Aptos" w:eastAsiaTheme="majorEastAsia" w:hAnsi="Aptos" w:cstheme="majorBidi"/>
                <w:color w:val="A6A6A6" w:themeColor="background1" w:themeShade="A6"/>
                <w:lang w:val="nl-NL"/>
              </w:rPr>
            </w:pPr>
          </w:p>
          <w:p w14:paraId="1CC2AADD" w14:textId="77777777" w:rsidR="002C2267" w:rsidRPr="002C2267" w:rsidRDefault="002C2267" w:rsidP="002C2267">
            <w:pPr>
              <w:spacing w:line="264" w:lineRule="auto"/>
              <w:rPr>
                <w:rFonts w:ascii="Aptos" w:eastAsiaTheme="majorEastAsia" w:hAnsi="Aptos" w:cstheme="majorBidi"/>
                <w:color w:val="A6A6A6" w:themeColor="background1" w:themeShade="A6"/>
                <w:lang w:val="nl-NL"/>
              </w:rPr>
            </w:pPr>
          </w:p>
          <w:p w14:paraId="29796D9F" w14:textId="77777777" w:rsidR="002C2267" w:rsidRPr="00CA5D33" w:rsidRDefault="002C2267" w:rsidP="00CA5D33">
            <w:pPr>
              <w:spacing w:line="264" w:lineRule="auto"/>
              <w:rPr>
                <w:rFonts w:ascii="Aptos" w:hAnsi="Aptos"/>
                <w:lang w:val="nl-NL"/>
              </w:rPr>
            </w:pPr>
          </w:p>
        </w:tc>
      </w:tr>
    </w:tbl>
    <w:p w14:paraId="2A3A2EB9" w14:textId="77777777" w:rsidR="00CA5D33" w:rsidRPr="00CA5D33" w:rsidRDefault="00CA5D33" w:rsidP="00CA5D33">
      <w:pPr>
        <w:spacing w:after="0" w:line="264" w:lineRule="auto"/>
        <w:ind w:left="360"/>
        <w:rPr>
          <w:rFonts w:ascii="Aptos" w:hAnsi="Aptos"/>
          <w:lang w:val="nl-NL"/>
        </w:rPr>
      </w:pPr>
    </w:p>
    <w:p w14:paraId="09BC0AA1" w14:textId="77777777" w:rsidR="008872D6" w:rsidRDefault="008872D6">
      <w:pPr>
        <w:rPr>
          <w:rFonts w:ascii="Aptos" w:hAnsi="Aptos"/>
          <w:lang w:val="nl-NL"/>
        </w:rPr>
      </w:pPr>
      <w:r>
        <w:rPr>
          <w:rFonts w:ascii="Aptos" w:hAnsi="Aptos"/>
          <w:lang w:val="nl-NL"/>
        </w:rPr>
        <w:br w:type="page"/>
      </w:r>
    </w:p>
    <w:p w14:paraId="1CF4AD4A" w14:textId="0A80C96D" w:rsidR="00CA5D33" w:rsidRPr="00CA5D33" w:rsidRDefault="00CA5D33" w:rsidP="00CA5D33">
      <w:pPr>
        <w:pStyle w:val="ListParagraph"/>
        <w:numPr>
          <w:ilvl w:val="0"/>
          <w:numId w:val="28"/>
        </w:numPr>
        <w:spacing w:after="0" w:line="264" w:lineRule="auto"/>
        <w:rPr>
          <w:rFonts w:ascii="Aptos" w:hAnsi="Aptos"/>
          <w:lang w:val="nl-NL"/>
        </w:rPr>
      </w:pPr>
      <w:r w:rsidRPr="00CA5D33">
        <w:rPr>
          <w:rFonts w:ascii="Aptos" w:hAnsi="Aptos"/>
          <w:lang w:val="nl-NL"/>
        </w:rPr>
        <w:lastRenderedPageBreak/>
        <w:t>Planning</w:t>
      </w:r>
      <w:r w:rsidR="002C2267">
        <w:rPr>
          <w:rFonts w:ascii="Aptos" w:hAnsi="Aptos"/>
          <w:lang w:val="nl-NL"/>
        </w:rPr>
        <w:t xml:space="preserve"> (max. 300 woorden)</w:t>
      </w:r>
    </w:p>
    <w:tbl>
      <w:tblPr>
        <w:tblStyle w:val="TableGrid"/>
        <w:tblW w:w="8647" w:type="dxa"/>
        <w:tblInd w:w="-5" w:type="dxa"/>
        <w:tblLook w:val="04A0" w:firstRow="1" w:lastRow="0" w:firstColumn="1" w:lastColumn="0" w:noHBand="0" w:noVBand="1"/>
      </w:tblPr>
      <w:tblGrid>
        <w:gridCol w:w="8647"/>
      </w:tblGrid>
      <w:tr w:rsidR="00CA5D33" w:rsidRPr="00355170" w14:paraId="4C59E5FE" w14:textId="77777777" w:rsidTr="002C2267">
        <w:tc>
          <w:tcPr>
            <w:tcW w:w="8647" w:type="dxa"/>
          </w:tcPr>
          <w:p w14:paraId="0E7EFCF1" w14:textId="0E9426FE" w:rsidR="00CA5D33" w:rsidRDefault="00CA5D33" w:rsidP="00CA5D33">
            <w:pPr>
              <w:spacing w:line="264" w:lineRule="auto"/>
              <w:rPr>
                <w:rFonts w:ascii="Aptos" w:eastAsiaTheme="majorEastAsia" w:hAnsi="Aptos" w:cstheme="majorBidi"/>
                <w:i/>
                <w:iCs/>
                <w:color w:val="A6A6A6" w:themeColor="background1" w:themeShade="A6"/>
                <w:lang w:val="nl-NL"/>
              </w:rPr>
            </w:pPr>
            <w:r w:rsidRPr="00CA5D33">
              <w:rPr>
                <w:rFonts w:ascii="Aptos" w:eastAsiaTheme="majorEastAsia" w:hAnsi="Aptos" w:cstheme="majorBidi"/>
                <w:i/>
                <w:iCs/>
                <w:color w:val="A6A6A6" w:themeColor="background1" w:themeShade="A6"/>
                <w:lang w:val="nl-NL"/>
              </w:rPr>
              <w:t>Beschrijf de beoogde tijdslijnen voor het project. De maximale doorlooptijd is twee jaar</w:t>
            </w:r>
            <w:r w:rsidR="007C0889">
              <w:rPr>
                <w:rFonts w:ascii="Aptos" w:eastAsiaTheme="majorEastAsia" w:hAnsi="Aptos" w:cstheme="majorBidi"/>
                <w:i/>
                <w:iCs/>
                <w:color w:val="A6A6A6" w:themeColor="background1" w:themeShade="A6"/>
                <w:lang w:val="nl-NL"/>
              </w:rPr>
              <w:t xml:space="preserve"> en eindigt uiterlijk 30 juni 2028.</w:t>
            </w:r>
          </w:p>
          <w:p w14:paraId="638964F1" w14:textId="77777777" w:rsidR="002C2267" w:rsidRPr="002C2267" w:rsidRDefault="002C2267" w:rsidP="00CA5D33">
            <w:pPr>
              <w:spacing w:line="264" w:lineRule="auto"/>
              <w:rPr>
                <w:rFonts w:ascii="Aptos" w:eastAsiaTheme="majorEastAsia" w:hAnsi="Aptos" w:cstheme="majorBidi"/>
                <w:color w:val="A6A6A6" w:themeColor="background1" w:themeShade="A6"/>
                <w:lang w:val="nl-NL"/>
              </w:rPr>
            </w:pPr>
          </w:p>
          <w:p w14:paraId="75428A78" w14:textId="77777777" w:rsidR="002C2267" w:rsidRPr="002C2267" w:rsidRDefault="002C2267" w:rsidP="00CA5D33">
            <w:pPr>
              <w:spacing w:line="264" w:lineRule="auto"/>
              <w:rPr>
                <w:rFonts w:ascii="Aptos" w:eastAsiaTheme="majorEastAsia" w:hAnsi="Aptos" w:cstheme="majorBidi"/>
                <w:color w:val="A6A6A6" w:themeColor="background1" w:themeShade="A6"/>
                <w:lang w:val="nl-NL"/>
              </w:rPr>
            </w:pPr>
          </w:p>
          <w:p w14:paraId="31D27AB1" w14:textId="77777777" w:rsidR="002C2267" w:rsidRPr="002C2267" w:rsidRDefault="002C2267" w:rsidP="00CA5D33">
            <w:pPr>
              <w:spacing w:line="264" w:lineRule="auto"/>
              <w:rPr>
                <w:rFonts w:ascii="Aptos" w:eastAsiaTheme="majorEastAsia" w:hAnsi="Aptos" w:cstheme="majorBidi"/>
                <w:color w:val="A6A6A6" w:themeColor="background1" w:themeShade="A6"/>
                <w:lang w:val="nl-NL"/>
              </w:rPr>
            </w:pPr>
          </w:p>
          <w:p w14:paraId="59A8F89A" w14:textId="77777777" w:rsidR="002C2267" w:rsidRPr="002C2267" w:rsidRDefault="002C2267" w:rsidP="00CA5D33">
            <w:pPr>
              <w:spacing w:line="264" w:lineRule="auto"/>
              <w:rPr>
                <w:rFonts w:ascii="Aptos" w:eastAsiaTheme="majorEastAsia" w:hAnsi="Aptos" w:cstheme="majorBidi"/>
                <w:color w:val="A6A6A6" w:themeColor="background1" w:themeShade="A6"/>
                <w:lang w:val="nl-NL"/>
              </w:rPr>
            </w:pPr>
          </w:p>
          <w:p w14:paraId="7A7072F2" w14:textId="77777777" w:rsidR="002C2267" w:rsidRPr="002C2267" w:rsidRDefault="002C2267" w:rsidP="00CA5D33">
            <w:pPr>
              <w:spacing w:line="264" w:lineRule="auto"/>
              <w:rPr>
                <w:rFonts w:ascii="Aptos" w:eastAsiaTheme="majorEastAsia" w:hAnsi="Aptos" w:cstheme="majorBidi"/>
                <w:color w:val="A6A6A6" w:themeColor="background1" w:themeShade="A6"/>
                <w:lang w:val="nl-NL"/>
              </w:rPr>
            </w:pPr>
          </w:p>
          <w:p w14:paraId="7F0717B6" w14:textId="77777777" w:rsidR="002C2267" w:rsidRPr="002C2267" w:rsidRDefault="002C2267" w:rsidP="00CA5D33">
            <w:pPr>
              <w:spacing w:line="264" w:lineRule="auto"/>
              <w:rPr>
                <w:rFonts w:ascii="Aptos" w:eastAsiaTheme="majorEastAsia" w:hAnsi="Aptos" w:cstheme="majorBidi"/>
                <w:color w:val="A6A6A6" w:themeColor="background1" w:themeShade="A6"/>
                <w:lang w:val="nl-NL"/>
              </w:rPr>
            </w:pPr>
          </w:p>
          <w:p w14:paraId="3C705A47" w14:textId="77777777" w:rsidR="002C2267" w:rsidRPr="002C2267" w:rsidRDefault="002C2267" w:rsidP="00CA5D33">
            <w:pPr>
              <w:spacing w:line="264" w:lineRule="auto"/>
              <w:rPr>
                <w:rFonts w:ascii="Aptos" w:eastAsiaTheme="majorEastAsia" w:hAnsi="Aptos" w:cstheme="majorBidi"/>
                <w:color w:val="A6A6A6" w:themeColor="background1" w:themeShade="A6"/>
                <w:lang w:val="nl-NL"/>
              </w:rPr>
            </w:pPr>
          </w:p>
          <w:p w14:paraId="4A62D388" w14:textId="4F6C940C" w:rsidR="002C2267" w:rsidRPr="00CA5D33" w:rsidRDefault="002C2267" w:rsidP="00CA5D33">
            <w:pPr>
              <w:spacing w:line="264" w:lineRule="auto"/>
              <w:rPr>
                <w:rFonts w:ascii="Aptos" w:hAnsi="Aptos"/>
                <w:lang w:val="nl-NL"/>
              </w:rPr>
            </w:pPr>
          </w:p>
        </w:tc>
      </w:tr>
    </w:tbl>
    <w:p w14:paraId="1DB2D664" w14:textId="6DA84243" w:rsidR="00CA5D33" w:rsidRDefault="00CA5D33" w:rsidP="00CA5D33">
      <w:pPr>
        <w:spacing w:after="0" w:line="264" w:lineRule="auto"/>
        <w:rPr>
          <w:lang w:val="nl-NL"/>
        </w:rPr>
      </w:pPr>
    </w:p>
    <w:p w14:paraId="18DF3E38" w14:textId="18232557" w:rsidR="008872D6" w:rsidRPr="008872D6" w:rsidRDefault="008872D6" w:rsidP="008872D6">
      <w:pPr>
        <w:pStyle w:val="ListParagraph"/>
        <w:numPr>
          <w:ilvl w:val="0"/>
          <w:numId w:val="28"/>
        </w:numPr>
        <w:spacing w:after="0" w:line="264" w:lineRule="auto"/>
        <w:rPr>
          <w:rFonts w:ascii="Aptos" w:hAnsi="Aptos"/>
          <w:lang w:val="nl-NL"/>
        </w:rPr>
      </w:pPr>
      <w:r w:rsidRPr="008872D6">
        <w:rPr>
          <w:rFonts w:ascii="Aptos" w:hAnsi="Aptos"/>
          <w:lang w:val="nl-NL"/>
        </w:rPr>
        <w:t>Begroting</w:t>
      </w:r>
    </w:p>
    <w:p w14:paraId="021C75C8" w14:textId="252E478C" w:rsidR="008872D6" w:rsidRDefault="008872D6" w:rsidP="00CA5D33">
      <w:pPr>
        <w:spacing w:after="0" w:line="264" w:lineRule="auto"/>
        <w:rPr>
          <w:rFonts w:ascii="Aptos" w:eastAsiaTheme="majorEastAsia" w:hAnsi="Aptos" w:cstheme="majorBidi"/>
          <w:i/>
          <w:iCs/>
          <w:color w:val="A6A6A6" w:themeColor="background1" w:themeShade="A6"/>
          <w:lang w:val="nl-NL"/>
        </w:rPr>
      </w:pPr>
      <w:r w:rsidRPr="008872D6">
        <w:rPr>
          <w:rFonts w:ascii="Aptos" w:eastAsiaTheme="majorEastAsia" w:hAnsi="Aptos" w:cstheme="majorBidi"/>
          <w:i/>
          <w:iCs/>
          <w:color w:val="A6A6A6" w:themeColor="background1" w:themeShade="A6"/>
          <w:lang w:val="nl-NL"/>
        </w:rPr>
        <w:t xml:space="preserve">De begroting wordt aangeleverd in het verplichte </w:t>
      </w:r>
      <w:proofErr w:type="spellStart"/>
      <w:r w:rsidRPr="008872D6">
        <w:rPr>
          <w:rFonts w:ascii="Aptos" w:eastAsiaTheme="majorEastAsia" w:hAnsi="Aptos" w:cstheme="majorBidi"/>
          <w:i/>
          <w:iCs/>
          <w:color w:val="A6A6A6" w:themeColor="background1" w:themeShade="A6"/>
          <w:lang w:val="nl-NL"/>
        </w:rPr>
        <w:t>excel</w:t>
      </w:r>
      <w:proofErr w:type="spellEnd"/>
      <w:r w:rsidRPr="008872D6">
        <w:rPr>
          <w:rFonts w:ascii="Aptos" w:eastAsiaTheme="majorEastAsia" w:hAnsi="Aptos" w:cstheme="majorBidi"/>
          <w:i/>
          <w:iCs/>
          <w:color w:val="A6A6A6" w:themeColor="background1" w:themeShade="A6"/>
          <w:lang w:val="nl-NL"/>
        </w:rPr>
        <w:t xml:space="preserve"> format dat beschikbaar is gesteld via het Healthy Society Programma.</w:t>
      </w:r>
    </w:p>
    <w:p w14:paraId="4AF2C877" w14:textId="77777777" w:rsidR="007C0889" w:rsidRDefault="007C0889" w:rsidP="00CA5D33">
      <w:pPr>
        <w:spacing w:after="0" w:line="264" w:lineRule="auto"/>
        <w:rPr>
          <w:rFonts w:ascii="Aptos" w:eastAsiaTheme="majorEastAsia" w:hAnsi="Aptos" w:cstheme="majorBidi"/>
          <w:i/>
          <w:iCs/>
          <w:color w:val="A6A6A6" w:themeColor="background1" w:themeShade="A6"/>
          <w:lang w:val="nl-NL"/>
        </w:rPr>
      </w:pPr>
    </w:p>
    <w:p w14:paraId="713521CD" w14:textId="4B8D0FE1" w:rsidR="007C0889" w:rsidRPr="00CA5D33" w:rsidRDefault="007C0889" w:rsidP="00476C9A">
      <w:pPr>
        <w:pStyle w:val="ListParagraph"/>
        <w:numPr>
          <w:ilvl w:val="0"/>
          <w:numId w:val="28"/>
        </w:numPr>
        <w:spacing w:after="0" w:line="264" w:lineRule="auto"/>
        <w:rPr>
          <w:rFonts w:ascii="Aptos" w:hAnsi="Aptos"/>
          <w:lang w:val="nl-NL"/>
        </w:rPr>
      </w:pPr>
      <w:r>
        <w:rPr>
          <w:rFonts w:ascii="Aptos" w:hAnsi="Aptos"/>
          <w:lang w:val="nl-NL"/>
        </w:rPr>
        <w:t>Businessmodel (max. 500 woorden)</w:t>
      </w:r>
    </w:p>
    <w:tbl>
      <w:tblPr>
        <w:tblStyle w:val="TableGrid"/>
        <w:tblW w:w="8647" w:type="dxa"/>
        <w:tblInd w:w="-5" w:type="dxa"/>
        <w:tblLook w:val="04A0" w:firstRow="1" w:lastRow="0" w:firstColumn="1" w:lastColumn="0" w:noHBand="0" w:noVBand="1"/>
      </w:tblPr>
      <w:tblGrid>
        <w:gridCol w:w="8647"/>
      </w:tblGrid>
      <w:tr w:rsidR="007C0889" w:rsidRPr="00476C9A" w14:paraId="4690A3DC" w14:textId="77777777" w:rsidTr="001E03E3">
        <w:tc>
          <w:tcPr>
            <w:tcW w:w="8647" w:type="dxa"/>
          </w:tcPr>
          <w:p w14:paraId="1E5EA45E" w14:textId="4F850CDC" w:rsidR="007C0889" w:rsidRDefault="007C0889" w:rsidP="001E03E3">
            <w:pPr>
              <w:rPr>
                <w:rFonts w:ascii="Aptos" w:eastAsiaTheme="majorEastAsia" w:hAnsi="Aptos" w:cstheme="majorBidi"/>
                <w:i/>
                <w:iCs/>
                <w:color w:val="A6A6A6" w:themeColor="background1" w:themeShade="A6"/>
                <w:lang w:val="nl-NL"/>
              </w:rPr>
            </w:pPr>
            <w:r>
              <w:rPr>
                <w:rFonts w:ascii="Aptos" w:eastAsiaTheme="majorEastAsia" w:hAnsi="Aptos" w:cstheme="majorBidi"/>
                <w:i/>
                <w:iCs/>
                <w:color w:val="A6A6A6" w:themeColor="background1" w:themeShade="A6"/>
                <w:lang w:val="nl-NL"/>
              </w:rPr>
              <w:t>Beschrijf het (beoogde) businessmodel. Welke waarde wordt toegevoegd aan de praktijk en hoe wordt de innovatie na afloop van het project duurzaam ingezet?</w:t>
            </w:r>
            <w:r w:rsidR="00476C9A">
              <w:rPr>
                <w:rFonts w:ascii="Aptos" w:eastAsiaTheme="majorEastAsia" w:hAnsi="Aptos" w:cstheme="majorBidi"/>
                <w:i/>
                <w:iCs/>
                <w:color w:val="A6A6A6" w:themeColor="background1" w:themeShade="A6"/>
                <w:lang w:val="nl-NL"/>
              </w:rPr>
              <w:t xml:space="preserve"> Hoe/wie betaalt straks voor je innovatie? </w:t>
            </w:r>
          </w:p>
          <w:p w14:paraId="2FD47D65" w14:textId="77777777" w:rsidR="007C0889" w:rsidRDefault="007C0889" w:rsidP="001E03E3">
            <w:pPr>
              <w:rPr>
                <w:rFonts w:ascii="Aptos" w:eastAsiaTheme="majorEastAsia" w:hAnsi="Aptos" w:cstheme="majorBidi"/>
                <w:i/>
                <w:iCs/>
                <w:color w:val="A6A6A6" w:themeColor="background1" w:themeShade="A6"/>
                <w:lang w:val="nl-NL"/>
              </w:rPr>
            </w:pPr>
          </w:p>
          <w:p w14:paraId="05DB5DF7" w14:textId="77777777" w:rsidR="007C0889" w:rsidRPr="00476C9A" w:rsidRDefault="007C0889" w:rsidP="001E03E3">
            <w:pPr>
              <w:spacing w:line="264" w:lineRule="auto"/>
              <w:rPr>
                <w:rFonts w:ascii="Aptos" w:eastAsiaTheme="majorEastAsia" w:hAnsi="Aptos" w:cstheme="majorBidi"/>
                <w:i/>
                <w:iCs/>
                <w:color w:val="A6A6A6" w:themeColor="background1" w:themeShade="A6"/>
                <w:lang w:val="nl-NL"/>
              </w:rPr>
            </w:pPr>
          </w:p>
          <w:p w14:paraId="4BB09124" w14:textId="77777777" w:rsidR="007C0889" w:rsidRDefault="007C0889" w:rsidP="001E03E3">
            <w:pPr>
              <w:spacing w:line="264" w:lineRule="auto"/>
              <w:rPr>
                <w:rFonts w:ascii="Aptos" w:eastAsiaTheme="majorEastAsia" w:hAnsi="Aptos" w:cstheme="majorBidi"/>
                <w:color w:val="A6A6A6" w:themeColor="background1" w:themeShade="A6"/>
                <w:lang w:val="nl-NL"/>
              </w:rPr>
            </w:pPr>
          </w:p>
          <w:p w14:paraId="4FBCE5B3" w14:textId="77777777" w:rsidR="007C0889" w:rsidRDefault="007C0889" w:rsidP="001E03E3">
            <w:pPr>
              <w:spacing w:line="264" w:lineRule="auto"/>
              <w:rPr>
                <w:rFonts w:ascii="Aptos" w:eastAsiaTheme="majorEastAsia" w:hAnsi="Aptos" w:cstheme="majorBidi"/>
                <w:color w:val="A6A6A6" w:themeColor="background1" w:themeShade="A6"/>
                <w:lang w:val="nl-NL"/>
              </w:rPr>
            </w:pPr>
          </w:p>
          <w:p w14:paraId="1CC4D2C8" w14:textId="77777777" w:rsidR="007C0889" w:rsidRPr="002C2267" w:rsidRDefault="007C0889" w:rsidP="001E03E3">
            <w:pPr>
              <w:spacing w:line="264" w:lineRule="auto"/>
              <w:rPr>
                <w:rFonts w:ascii="Aptos" w:eastAsiaTheme="majorEastAsia" w:hAnsi="Aptos" w:cstheme="majorBidi"/>
                <w:color w:val="A6A6A6" w:themeColor="background1" w:themeShade="A6"/>
                <w:lang w:val="nl-NL"/>
              </w:rPr>
            </w:pPr>
          </w:p>
          <w:p w14:paraId="45D6F276" w14:textId="77777777" w:rsidR="007C0889" w:rsidRPr="002C2267" w:rsidRDefault="007C0889" w:rsidP="001E03E3">
            <w:pPr>
              <w:spacing w:line="264" w:lineRule="auto"/>
              <w:rPr>
                <w:rFonts w:ascii="Aptos" w:eastAsiaTheme="majorEastAsia" w:hAnsi="Aptos" w:cstheme="majorBidi"/>
                <w:color w:val="A6A6A6" w:themeColor="background1" w:themeShade="A6"/>
                <w:lang w:val="nl-NL"/>
              </w:rPr>
            </w:pPr>
          </w:p>
          <w:p w14:paraId="62206E5C" w14:textId="77777777" w:rsidR="007C0889" w:rsidRPr="002C2267" w:rsidRDefault="007C0889" w:rsidP="001E03E3">
            <w:pPr>
              <w:spacing w:line="264" w:lineRule="auto"/>
              <w:rPr>
                <w:rFonts w:ascii="Aptos" w:eastAsiaTheme="majorEastAsia" w:hAnsi="Aptos" w:cstheme="majorBidi"/>
                <w:color w:val="A6A6A6" w:themeColor="background1" w:themeShade="A6"/>
                <w:lang w:val="nl-NL"/>
              </w:rPr>
            </w:pPr>
          </w:p>
          <w:p w14:paraId="1136A2EE" w14:textId="77777777" w:rsidR="007C0889" w:rsidRPr="002C2267" w:rsidRDefault="007C0889" w:rsidP="001E03E3">
            <w:pPr>
              <w:spacing w:line="264" w:lineRule="auto"/>
              <w:rPr>
                <w:rFonts w:ascii="Aptos" w:eastAsiaTheme="majorEastAsia" w:hAnsi="Aptos" w:cstheme="majorBidi"/>
                <w:color w:val="A6A6A6" w:themeColor="background1" w:themeShade="A6"/>
                <w:lang w:val="nl-NL"/>
              </w:rPr>
            </w:pPr>
          </w:p>
          <w:p w14:paraId="78154053" w14:textId="77777777" w:rsidR="007C0889" w:rsidRPr="002C2267" w:rsidRDefault="007C0889" w:rsidP="001E03E3">
            <w:pPr>
              <w:spacing w:line="264" w:lineRule="auto"/>
              <w:rPr>
                <w:rFonts w:ascii="Aptos" w:eastAsiaTheme="majorEastAsia" w:hAnsi="Aptos" w:cstheme="majorBidi"/>
                <w:color w:val="A6A6A6" w:themeColor="background1" w:themeShade="A6"/>
                <w:lang w:val="nl-NL"/>
              </w:rPr>
            </w:pPr>
          </w:p>
          <w:p w14:paraId="6251B560" w14:textId="77777777" w:rsidR="007C0889" w:rsidRPr="002C2267" w:rsidRDefault="007C0889" w:rsidP="001E03E3">
            <w:pPr>
              <w:spacing w:line="264" w:lineRule="auto"/>
              <w:rPr>
                <w:rFonts w:ascii="Aptos" w:eastAsiaTheme="majorEastAsia" w:hAnsi="Aptos" w:cstheme="majorBidi"/>
                <w:color w:val="A6A6A6" w:themeColor="background1" w:themeShade="A6"/>
                <w:lang w:val="nl-NL"/>
              </w:rPr>
            </w:pPr>
          </w:p>
          <w:p w14:paraId="73A7FC36" w14:textId="77777777" w:rsidR="007C0889" w:rsidRPr="002C2267" w:rsidRDefault="007C0889" w:rsidP="001E03E3">
            <w:pPr>
              <w:spacing w:line="264" w:lineRule="auto"/>
              <w:rPr>
                <w:rFonts w:ascii="Aptos" w:eastAsiaTheme="majorEastAsia" w:hAnsi="Aptos" w:cstheme="majorBidi"/>
                <w:color w:val="A6A6A6" w:themeColor="background1" w:themeShade="A6"/>
                <w:lang w:val="nl-NL"/>
              </w:rPr>
            </w:pPr>
          </w:p>
          <w:p w14:paraId="0E83A9BE" w14:textId="77777777" w:rsidR="007C0889" w:rsidRPr="002C2267" w:rsidRDefault="007C0889" w:rsidP="001E03E3">
            <w:pPr>
              <w:spacing w:line="264" w:lineRule="auto"/>
              <w:rPr>
                <w:rFonts w:ascii="Aptos" w:eastAsiaTheme="majorEastAsia" w:hAnsi="Aptos" w:cstheme="majorBidi"/>
                <w:color w:val="A6A6A6" w:themeColor="background1" w:themeShade="A6"/>
                <w:lang w:val="nl-NL"/>
              </w:rPr>
            </w:pPr>
          </w:p>
          <w:p w14:paraId="6C1396E4" w14:textId="77777777" w:rsidR="007C0889" w:rsidRPr="00CA5D33" w:rsidRDefault="007C0889" w:rsidP="001E03E3">
            <w:pPr>
              <w:spacing w:line="264" w:lineRule="auto"/>
              <w:rPr>
                <w:rFonts w:ascii="Aptos" w:hAnsi="Aptos"/>
                <w:lang w:val="nl-NL"/>
              </w:rPr>
            </w:pPr>
          </w:p>
        </w:tc>
      </w:tr>
    </w:tbl>
    <w:p w14:paraId="6312A753" w14:textId="77777777" w:rsidR="007C0889" w:rsidRPr="008872D6" w:rsidRDefault="007C0889" w:rsidP="00CA5D33">
      <w:pPr>
        <w:spacing w:after="0" w:line="264" w:lineRule="auto"/>
        <w:rPr>
          <w:rFonts w:ascii="Aptos" w:eastAsiaTheme="majorEastAsia" w:hAnsi="Aptos" w:cstheme="majorBidi"/>
          <w:i/>
          <w:iCs/>
          <w:color w:val="A6A6A6" w:themeColor="background1" w:themeShade="A6"/>
          <w:lang w:val="nl-NL"/>
        </w:rPr>
      </w:pPr>
    </w:p>
    <w:sectPr w:rsidR="007C0889" w:rsidRPr="008872D6" w:rsidSect="00A01C1B">
      <w:headerReference w:type="default" r:id="rId9"/>
      <w:footerReference w:type="default" r:id="rId10"/>
      <w:headerReference w:type="first" r:id="rId11"/>
      <w:footerReference w:type="first" r:id="rId12"/>
      <w:pgSz w:w="12240" w:h="15840"/>
      <w:pgMar w:top="1276" w:right="1800" w:bottom="156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91934" w14:textId="77777777" w:rsidR="00631ACF" w:rsidRDefault="00631ACF" w:rsidP="00631ACF">
      <w:pPr>
        <w:spacing w:after="0" w:line="240" w:lineRule="auto"/>
      </w:pPr>
      <w:r>
        <w:separator/>
      </w:r>
    </w:p>
  </w:endnote>
  <w:endnote w:type="continuationSeparator" w:id="0">
    <w:p w14:paraId="06BF20EC" w14:textId="77777777" w:rsidR="00631ACF" w:rsidRDefault="00631ACF" w:rsidP="00631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b/>
        <w:bCs/>
        <w:color w:val="FFFFFF" w:themeColor="background1"/>
      </w:rPr>
      <w:id w:val="-1919473224"/>
      <w:docPartObj>
        <w:docPartGallery w:val="Page Numbers (Bottom of Page)"/>
        <w:docPartUnique/>
      </w:docPartObj>
    </w:sdtPr>
    <w:sdtEndPr/>
    <w:sdtContent>
      <w:p w14:paraId="3E2F81C7" w14:textId="5F95EFB4" w:rsidR="00306940" w:rsidRPr="00306940" w:rsidRDefault="00306940" w:rsidP="00306940">
        <w:pPr>
          <w:pStyle w:val="Footer"/>
          <w:ind w:right="276"/>
          <w:jc w:val="right"/>
          <w:rPr>
            <w:rFonts w:ascii="Aptos" w:hAnsi="Aptos"/>
            <w:b/>
            <w:bCs/>
            <w:color w:val="FFFFFF" w:themeColor="background1"/>
          </w:rPr>
        </w:pPr>
        <w:r w:rsidRPr="00306940">
          <w:rPr>
            <w:rFonts w:ascii="Aptos" w:hAnsi="Aptos"/>
            <w:b/>
            <w:bCs/>
            <w:noProof/>
            <w:color w:val="FFFFFF" w:themeColor="background1"/>
          </w:rPr>
          <w:drawing>
            <wp:anchor distT="0" distB="0" distL="114300" distR="114300" simplePos="0" relativeHeight="251667456" behindDoc="1" locked="0" layoutInCell="1" allowOverlap="1" wp14:anchorId="3118F16F" wp14:editId="29230FA2">
              <wp:simplePos x="0" y="0"/>
              <wp:positionH relativeFrom="margin">
                <wp:posOffset>0</wp:posOffset>
              </wp:positionH>
              <wp:positionV relativeFrom="paragraph">
                <wp:posOffset>-87943</wp:posOffset>
              </wp:positionV>
              <wp:extent cx="5486400" cy="344170"/>
              <wp:effectExtent l="0" t="0" r="0" b="0"/>
              <wp:wrapNone/>
              <wp:docPr id="1721473300" name="Afbeelding 2" descr="Afbeelding met Kleurrijkheid, Graphic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641233" name="Afbeelding 2" descr="Afbeelding met Kleurrijkheid, Graphics,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l="9957" t="45677" r="13291" b="46173"/>
                      <a:stretch>
                        <a:fillRect/>
                      </a:stretch>
                    </pic:blipFill>
                    <pic:spPr bwMode="auto">
                      <a:xfrm>
                        <a:off x="0" y="0"/>
                        <a:ext cx="5486400" cy="344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06940">
          <w:rPr>
            <w:rFonts w:ascii="Aptos" w:hAnsi="Aptos"/>
            <w:b/>
            <w:bCs/>
            <w:color w:val="FFFFFF" w:themeColor="background1"/>
          </w:rPr>
          <w:fldChar w:fldCharType="begin"/>
        </w:r>
        <w:r w:rsidRPr="00306940">
          <w:rPr>
            <w:rFonts w:ascii="Aptos" w:hAnsi="Aptos"/>
            <w:b/>
            <w:bCs/>
            <w:color w:val="FFFFFF" w:themeColor="background1"/>
          </w:rPr>
          <w:instrText>PAGE   \* MERGEFORMAT</w:instrText>
        </w:r>
        <w:r w:rsidRPr="00306940">
          <w:rPr>
            <w:rFonts w:ascii="Aptos" w:hAnsi="Aptos"/>
            <w:b/>
            <w:bCs/>
            <w:color w:val="FFFFFF" w:themeColor="background1"/>
          </w:rPr>
          <w:fldChar w:fldCharType="separate"/>
        </w:r>
        <w:r w:rsidRPr="00306940">
          <w:rPr>
            <w:rFonts w:ascii="Aptos" w:hAnsi="Aptos"/>
            <w:b/>
            <w:bCs/>
            <w:color w:val="FFFFFF" w:themeColor="background1"/>
            <w:lang w:val="nl-NL"/>
          </w:rPr>
          <w:t>2</w:t>
        </w:r>
        <w:r w:rsidRPr="00306940">
          <w:rPr>
            <w:rFonts w:ascii="Aptos" w:hAnsi="Aptos"/>
            <w:b/>
            <w:bCs/>
            <w:color w:val="FFFFFF" w:themeColor="background1"/>
          </w:rPr>
          <w:fldChar w:fldCharType="end"/>
        </w:r>
      </w:p>
    </w:sdtContent>
  </w:sdt>
  <w:p w14:paraId="618F4A7D" w14:textId="30BD0C84" w:rsidR="00631ACF" w:rsidRDefault="00631ACF" w:rsidP="00631AC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DB116" w14:textId="78AAB498" w:rsidR="00897075" w:rsidRDefault="00897075" w:rsidP="00897075">
    <w:pPr>
      <w:pStyle w:val="Footer"/>
      <w:ind w:left="-1800"/>
    </w:pPr>
    <w:r>
      <w:rPr>
        <w:noProof/>
        <w:sz w:val="52"/>
        <w:szCs w:val="48"/>
      </w:rPr>
      <w:drawing>
        <wp:anchor distT="0" distB="0" distL="114300" distR="114300" simplePos="0" relativeHeight="251665408" behindDoc="0" locked="0" layoutInCell="1" allowOverlap="1" wp14:anchorId="5DDE961F" wp14:editId="52F8383B">
          <wp:simplePos x="0" y="0"/>
          <wp:positionH relativeFrom="margin">
            <wp:posOffset>0</wp:posOffset>
          </wp:positionH>
          <wp:positionV relativeFrom="paragraph">
            <wp:posOffset>-297180</wp:posOffset>
          </wp:positionV>
          <wp:extent cx="1336675" cy="359410"/>
          <wp:effectExtent l="0" t="0" r="0" b="2540"/>
          <wp:wrapSquare wrapText="bothSides"/>
          <wp:docPr id="1318166581" name="Afbeelding 3" descr="Afbeelding met Lettertype, tekst, wi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961915" name="Afbeelding 3" descr="Afbeelding met Lettertype, tekst, wit, Graphics&#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6675" cy="359410"/>
                  </a:xfrm>
                  <a:prstGeom prst="rect">
                    <a:avLst/>
                  </a:prstGeom>
                </pic:spPr>
              </pic:pic>
            </a:graphicData>
          </a:graphic>
          <wp14:sizeRelH relativeFrom="margin">
            <wp14:pctWidth>0</wp14:pctWidth>
          </wp14:sizeRelH>
          <wp14:sizeRelV relativeFrom="margin">
            <wp14:pctHeight>0</wp14:pctHeight>
          </wp14:sizeRelV>
        </wp:anchor>
      </w:drawing>
    </w:r>
    <w:r>
      <w:rPr>
        <w:noProof/>
        <w:sz w:val="52"/>
        <w:szCs w:val="48"/>
      </w:rPr>
      <w:drawing>
        <wp:anchor distT="0" distB="0" distL="114300" distR="114300" simplePos="0" relativeHeight="251664384" behindDoc="0" locked="0" layoutInCell="1" allowOverlap="1" wp14:anchorId="7DFF8A2B" wp14:editId="73605DB7">
          <wp:simplePos x="0" y="0"/>
          <wp:positionH relativeFrom="margin">
            <wp:posOffset>4305300</wp:posOffset>
          </wp:positionH>
          <wp:positionV relativeFrom="paragraph">
            <wp:posOffset>-297815</wp:posOffset>
          </wp:positionV>
          <wp:extent cx="1172210" cy="359410"/>
          <wp:effectExtent l="0" t="0" r="8890" b="2540"/>
          <wp:wrapSquare wrapText="bothSides"/>
          <wp:docPr id="285737893" name="Afbeelding 1" descr="Afbeelding met Graphics, Lettertype, symbool,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437565" name="Afbeelding 1" descr="Afbeelding met Graphics, Lettertype, symbool, grafische vormgeving&#10;&#10;Automatisch gegenereerde beschrijving"/>
                  <pic:cNvPicPr/>
                </pic:nvPicPr>
                <pic:blipFill rotWithShape="1">
                  <a:blip r:embed="rId2" cstate="print">
                    <a:extLst>
                      <a:ext uri="{28A0092B-C50C-407E-A947-70E740481C1C}">
                        <a14:useLocalDpi xmlns:a14="http://schemas.microsoft.com/office/drawing/2010/main" val="0"/>
                      </a:ext>
                    </a:extLst>
                  </a:blip>
                  <a:srcRect l="14184" t="15716" r="7036" b="11088"/>
                  <a:stretch>
                    <a:fillRect/>
                  </a:stretch>
                </pic:blipFill>
                <pic:spPr bwMode="auto">
                  <a:xfrm>
                    <a:off x="0" y="0"/>
                    <a:ext cx="1172210" cy="359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52"/>
        <w:szCs w:val="48"/>
      </w:rPr>
      <w:drawing>
        <wp:anchor distT="0" distB="0" distL="114300" distR="114300" simplePos="0" relativeHeight="251663360" behindDoc="0" locked="0" layoutInCell="1" allowOverlap="1" wp14:anchorId="1BA8790D" wp14:editId="3041AD79">
          <wp:simplePos x="0" y="0"/>
          <wp:positionH relativeFrom="margin">
            <wp:posOffset>2352675</wp:posOffset>
          </wp:positionH>
          <wp:positionV relativeFrom="paragraph">
            <wp:posOffset>-300507</wp:posOffset>
          </wp:positionV>
          <wp:extent cx="777240" cy="359410"/>
          <wp:effectExtent l="0" t="0" r="3810" b="2540"/>
          <wp:wrapSquare wrapText="bothSides"/>
          <wp:docPr id="1797540969" name="Afbeelding 2"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088049" name="Afbeelding 2" descr="Afbeelding met Lettertype, tekst, Graphics, logo&#10;&#10;Automatisch gegenereerde beschrijvi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77240" cy="3594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084F0" w14:textId="77777777" w:rsidR="00631ACF" w:rsidRDefault="00631ACF" w:rsidP="00631ACF">
      <w:pPr>
        <w:spacing w:after="0" w:line="240" w:lineRule="auto"/>
      </w:pPr>
      <w:r>
        <w:separator/>
      </w:r>
    </w:p>
  </w:footnote>
  <w:footnote w:type="continuationSeparator" w:id="0">
    <w:p w14:paraId="2715BC80" w14:textId="77777777" w:rsidR="00631ACF" w:rsidRDefault="00631ACF" w:rsidP="00631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6E6A3" w14:textId="13C6F298" w:rsidR="00306940" w:rsidRDefault="00306940">
    <w:pPr>
      <w:pStyle w:val="Header"/>
      <w:jc w:val="right"/>
    </w:pPr>
  </w:p>
  <w:p w14:paraId="2210AB98" w14:textId="42994077" w:rsidR="00631ACF" w:rsidRDefault="00631ACF" w:rsidP="009B2E86">
    <w:pPr>
      <w:pStyle w:val="Header"/>
      <w:ind w:left="-18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CCE3" w14:textId="57D24A5B" w:rsidR="00897075" w:rsidRDefault="00897075" w:rsidP="00897075">
    <w:pPr>
      <w:pStyle w:val="Header"/>
      <w:ind w:left="-18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FA145B"/>
    <w:multiLevelType w:val="hybridMultilevel"/>
    <w:tmpl w:val="D61696A2"/>
    <w:lvl w:ilvl="0" w:tplc="78F82C36">
      <w:start w:val="1"/>
      <w:numFmt w:val="decimal"/>
      <w:lvlText w:val="%1."/>
      <w:lvlJc w:val="left"/>
      <w:pPr>
        <w:ind w:left="720" w:hanging="360"/>
      </w:pPr>
      <w:rPr>
        <w:rFonts w:ascii="Aptos" w:hAnsi="Apto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13909BE"/>
    <w:multiLevelType w:val="hybridMultilevel"/>
    <w:tmpl w:val="BDB8E1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1D20CD7"/>
    <w:multiLevelType w:val="hybridMultilevel"/>
    <w:tmpl w:val="08588AFC"/>
    <w:lvl w:ilvl="0" w:tplc="FFFFFFFF">
      <w:start w:val="1"/>
      <w:numFmt w:val="decimal"/>
      <w:lvlText w:val="%1."/>
      <w:lvlJc w:val="left"/>
      <w:pPr>
        <w:ind w:left="720" w:hanging="36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315690B"/>
    <w:multiLevelType w:val="hybridMultilevel"/>
    <w:tmpl w:val="1444F2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7602D5A"/>
    <w:multiLevelType w:val="hybridMultilevel"/>
    <w:tmpl w:val="004A57A0"/>
    <w:lvl w:ilvl="0" w:tplc="3B50DAA2">
      <w:start w:val="1"/>
      <w:numFmt w:val="bullet"/>
      <w:lvlText w:val="-"/>
      <w:lvlJc w:val="left"/>
      <w:pPr>
        <w:ind w:left="720" w:hanging="360"/>
      </w:pPr>
      <w:rPr>
        <w:rFonts w:ascii="Cambria" w:eastAsiaTheme="minorEastAsia"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2CC4CF9"/>
    <w:multiLevelType w:val="hybridMultilevel"/>
    <w:tmpl w:val="4C3C0B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37D4D70"/>
    <w:multiLevelType w:val="hybridMultilevel"/>
    <w:tmpl w:val="EC10E9F8"/>
    <w:lvl w:ilvl="0" w:tplc="959C21CC">
      <w:start w:val="1"/>
      <w:numFmt w:val="decimal"/>
      <w:lvlText w:val="%1."/>
      <w:lvlJc w:val="left"/>
      <w:pPr>
        <w:ind w:left="1020" w:hanging="360"/>
      </w:pPr>
    </w:lvl>
    <w:lvl w:ilvl="1" w:tplc="D4E8605E">
      <w:start w:val="1"/>
      <w:numFmt w:val="decimal"/>
      <w:lvlText w:val="%2."/>
      <w:lvlJc w:val="left"/>
      <w:pPr>
        <w:ind w:left="1020" w:hanging="360"/>
      </w:pPr>
    </w:lvl>
    <w:lvl w:ilvl="2" w:tplc="79A88CEE">
      <w:start w:val="1"/>
      <w:numFmt w:val="decimal"/>
      <w:lvlText w:val="%3."/>
      <w:lvlJc w:val="left"/>
      <w:pPr>
        <w:ind w:left="1020" w:hanging="360"/>
      </w:pPr>
    </w:lvl>
    <w:lvl w:ilvl="3" w:tplc="13E8FDE2">
      <w:start w:val="1"/>
      <w:numFmt w:val="decimal"/>
      <w:lvlText w:val="%4."/>
      <w:lvlJc w:val="left"/>
      <w:pPr>
        <w:ind w:left="1020" w:hanging="360"/>
      </w:pPr>
    </w:lvl>
    <w:lvl w:ilvl="4" w:tplc="94400708">
      <w:start w:val="1"/>
      <w:numFmt w:val="decimal"/>
      <w:lvlText w:val="%5."/>
      <w:lvlJc w:val="left"/>
      <w:pPr>
        <w:ind w:left="1020" w:hanging="360"/>
      </w:pPr>
    </w:lvl>
    <w:lvl w:ilvl="5" w:tplc="3CAABA10">
      <w:start w:val="1"/>
      <w:numFmt w:val="decimal"/>
      <w:lvlText w:val="%6."/>
      <w:lvlJc w:val="left"/>
      <w:pPr>
        <w:ind w:left="1020" w:hanging="360"/>
      </w:pPr>
    </w:lvl>
    <w:lvl w:ilvl="6" w:tplc="A748E564">
      <w:start w:val="1"/>
      <w:numFmt w:val="decimal"/>
      <w:lvlText w:val="%7."/>
      <w:lvlJc w:val="left"/>
      <w:pPr>
        <w:ind w:left="1020" w:hanging="360"/>
      </w:pPr>
    </w:lvl>
    <w:lvl w:ilvl="7" w:tplc="F0CC5C0E">
      <w:start w:val="1"/>
      <w:numFmt w:val="decimal"/>
      <w:lvlText w:val="%8."/>
      <w:lvlJc w:val="left"/>
      <w:pPr>
        <w:ind w:left="1020" w:hanging="360"/>
      </w:pPr>
    </w:lvl>
    <w:lvl w:ilvl="8" w:tplc="101ED05C">
      <w:start w:val="1"/>
      <w:numFmt w:val="decimal"/>
      <w:lvlText w:val="%9."/>
      <w:lvlJc w:val="left"/>
      <w:pPr>
        <w:ind w:left="1020" w:hanging="360"/>
      </w:pPr>
    </w:lvl>
  </w:abstractNum>
  <w:abstractNum w:abstractNumId="16" w15:restartNumberingAfterBreak="0">
    <w:nsid w:val="144309C7"/>
    <w:multiLevelType w:val="hybridMultilevel"/>
    <w:tmpl w:val="573857A0"/>
    <w:lvl w:ilvl="0" w:tplc="04130001">
      <w:start w:val="1"/>
      <w:numFmt w:val="bullet"/>
      <w:lvlText w:val=""/>
      <w:lvlJc w:val="left"/>
      <w:pPr>
        <w:ind w:left="720" w:hanging="360"/>
      </w:pPr>
      <w:rPr>
        <w:rFonts w:ascii="Symbol" w:hAnsi="Symbol" w:hint="default"/>
      </w:rPr>
    </w:lvl>
    <w:lvl w:ilvl="1" w:tplc="26DAC802">
      <w:start w:val="3"/>
      <w:numFmt w:val="bullet"/>
      <w:lvlText w:val="•"/>
      <w:lvlJc w:val="left"/>
      <w:pPr>
        <w:ind w:left="1440" w:hanging="360"/>
      </w:pPr>
      <w:rPr>
        <w:rFonts w:ascii="Calibri" w:eastAsiaTheme="minorEastAsia"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6E054C2"/>
    <w:multiLevelType w:val="hybridMultilevel"/>
    <w:tmpl w:val="FA62421E"/>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832636D"/>
    <w:multiLevelType w:val="hybridMultilevel"/>
    <w:tmpl w:val="24567860"/>
    <w:lvl w:ilvl="0" w:tplc="3B50DAA2">
      <w:start w:val="1"/>
      <w:numFmt w:val="bullet"/>
      <w:lvlText w:val="-"/>
      <w:lvlJc w:val="left"/>
      <w:pPr>
        <w:ind w:left="720" w:hanging="360"/>
      </w:pPr>
      <w:rPr>
        <w:rFonts w:ascii="Cambria" w:eastAsiaTheme="minorEastAsia"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A1C5F24"/>
    <w:multiLevelType w:val="hybridMultilevel"/>
    <w:tmpl w:val="73108D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D701810"/>
    <w:multiLevelType w:val="hybridMultilevel"/>
    <w:tmpl w:val="8BC6AE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4A92420"/>
    <w:multiLevelType w:val="hybridMultilevel"/>
    <w:tmpl w:val="CCE60DF4"/>
    <w:lvl w:ilvl="0" w:tplc="FFFFFFFF">
      <w:start w:val="1"/>
      <w:numFmt w:val="decimal"/>
      <w:lvlText w:val="%1."/>
      <w:lvlJc w:val="left"/>
      <w:pPr>
        <w:ind w:left="720" w:hanging="36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6581A08"/>
    <w:multiLevelType w:val="hybridMultilevel"/>
    <w:tmpl w:val="9874265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3" w15:restartNumberingAfterBreak="0">
    <w:nsid w:val="386247DF"/>
    <w:multiLevelType w:val="hybridMultilevel"/>
    <w:tmpl w:val="ADC01B5A"/>
    <w:lvl w:ilvl="0" w:tplc="DAB02116">
      <w:start w:val="9"/>
      <w:numFmt w:val="bullet"/>
      <w:lvlText w:val="-"/>
      <w:lvlJc w:val="left"/>
      <w:pPr>
        <w:ind w:left="720" w:hanging="360"/>
      </w:pPr>
      <w:rPr>
        <w:rFonts w:ascii="Aptos" w:eastAsiaTheme="majorEastAsia" w:hAnsi="Aptos" w:cstheme="maj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2020E0D"/>
    <w:multiLevelType w:val="hybridMultilevel"/>
    <w:tmpl w:val="C124171A"/>
    <w:lvl w:ilvl="0" w:tplc="C1600952">
      <w:start w:val="1"/>
      <w:numFmt w:val="bullet"/>
      <w:lvlText w:val=""/>
      <w:lvlJc w:val="left"/>
      <w:pPr>
        <w:ind w:left="720" w:hanging="360"/>
      </w:pPr>
      <w:rPr>
        <w:rFonts w:ascii="Symbol" w:hAnsi="Symbol" w:hint="default"/>
        <w:color w:val="A6A6A6" w:themeColor="background1" w:themeShade="A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A0C64A5"/>
    <w:multiLevelType w:val="hybridMultilevel"/>
    <w:tmpl w:val="B22E32DC"/>
    <w:lvl w:ilvl="0" w:tplc="0413000F">
      <w:start w:val="1"/>
      <w:numFmt w:val="decimal"/>
      <w:lvlText w:val="%1."/>
      <w:lvlJc w:val="left"/>
      <w:pPr>
        <w:ind w:left="360" w:hanging="360"/>
      </w:pPr>
    </w:lvl>
    <w:lvl w:ilvl="1" w:tplc="0413000F">
      <w:start w:val="1"/>
      <w:numFmt w:val="decimal"/>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EF6736D"/>
    <w:multiLevelType w:val="hybridMultilevel"/>
    <w:tmpl w:val="4A40E2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73D7E53"/>
    <w:multiLevelType w:val="hybridMultilevel"/>
    <w:tmpl w:val="0F4E90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D5A17F6"/>
    <w:multiLevelType w:val="hybridMultilevel"/>
    <w:tmpl w:val="C124146A"/>
    <w:lvl w:ilvl="0" w:tplc="785CD20A">
      <w:start w:val="1"/>
      <w:numFmt w:val="decimal"/>
      <w:lvlText w:val="%1."/>
      <w:lvlJc w:val="left"/>
      <w:pPr>
        <w:ind w:left="1020" w:hanging="360"/>
      </w:pPr>
    </w:lvl>
    <w:lvl w:ilvl="1" w:tplc="777E933A">
      <w:start w:val="1"/>
      <w:numFmt w:val="decimal"/>
      <w:lvlText w:val="%2."/>
      <w:lvlJc w:val="left"/>
      <w:pPr>
        <w:ind w:left="1020" w:hanging="360"/>
      </w:pPr>
    </w:lvl>
    <w:lvl w:ilvl="2" w:tplc="A516C082">
      <w:start w:val="1"/>
      <w:numFmt w:val="decimal"/>
      <w:lvlText w:val="%3."/>
      <w:lvlJc w:val="left"/>
      <w:pPr>
        <w:ind w:left="1020" w:hanging="360"/>
      </w:pPr>
    </w:lvl>
    <w:lvl w:ilvl="3" w:tplc="F1B40652">
      <w:start w:val="1"/>
      <w:numFmt w:val="decimal"/>
      <w:lvlText w:val="%4."/>
      <w:lvlJc w:val="left"/>
      <w:pPr>
        <w:ind w:left="1020" w:hanging="360"/>
      </w:pPr>
    </w:lvl>
    <w:lvl w:ilvl="4" w:tplc="DF8484AC">
      <w:start w:val="1"/>
      <w:numFmt w:val="decimal"/>
      <w:lvlText w:val="%5."/>
      <w:lvlJc w:val="left"/>
      <w:pPr>
        <w:ind w:left="1020" w:hanging="360"/>
      </w:pPr>
    </w:lvl>
    <w:lvl w:ilvl="5" w:tplc="47420E22">
      <w:start w:val="1"/>
      <w:numFmt w:val="decimal"/>
      <w:lvlText w:val="%6."/>
      <w:lvlJc w:val="left"/>
      <w:pPr>
        <w:ind w:left="1020" w:hanging="360"/>
      </w:pPr>
    </w:lvl>
    <w:lvl w:ilvl="6" w:tplc="9DC63EE0">
      <w:start w:val="1"/>
      <w:numFmt w:val="decimal"/>
      <w:lvlText w:val="%7."/>
      <w:lvlJc w:val="left"/>
      <w:pPr>
        <w:ind w:left="1020" w:hanging="360"/>
      </w:pPr>
    </w:lvl>
    <w:lvl w:ilvl="7" w:tplc="A1CA4216">
      <w:start w:val="1"/>
      <w:numFmt w:val="decimal"/>
      <w:lvlText w:val="%8."/>
      <w:lvlJc w:val="left"/>
      <w:pPr>
        <w:ind w:left="1020" w:hanging="360"/>
      </w:pPr>
    </w:lvl>
    <w:lvl w:ilvl="8" w:tplc="B6D46ACA">
      <w:start w:val="1"/>
      <w:numFmt w:val="decimal"/>
      <w:lvlText w:val="%9."/>
      <w:lvlJc w:val="left"/>
      <w:pPr>
        <w:ind w:left="1020" w:hanging="360"/>
      </w:pPr>
    </w:lvl>
  </w:abstractNum>
  <w:abstractNum w:abstractNumId="29" w15:restartNumberingAfterBreak="0">
    <w:nsid w:val="649B69AB"/>
    <w:multiLevelType w:val="hybridMultilevel"/>
    <w:tmpl w:val="D99CCA5E"/>
    <w:lvl w:ilvl="0" w:tplc="1CD47AA0">
      <w:start w:val="21"/>
      <w:numFmt w:val="bullet"/>
      <w:lvlText w:val="-"/>
      <w:lvlJc w:val="left"/>
      <w:pPr>
        <w:ind w:left="720" w:hanging="360"/>
      </w:pPr>
      <w:rPr>
        <w:rFonts w:ascii="Calibri" w:eastAsiaTheme="minorEastAsia"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7F739AB"/>
    <w:multiLevelType w:val="hybridMultilevel"/>
    <w:tmpl w:val="4290151A"/>
    <w:lvl w:ilvl="0" w:tplc="D63671D0">
      <w:start w:val="1"/>
      <w:numFmt w:val="decimal"/>
      <w:lvlText w:val="%1."/>
      <w:lvlJc w:val="left"/>
      <w:pPr>
        <w:ind w:left="1020" w:hanging="360"/>
      </w:pPr>
    </w:lvl>
    <w:lvl w:ilvl="1" w:tplc="B55C0110">
      <w:start w:val="1"/>
      <w:numFmt w:val="decimal"/>
      <w:lvlText w:val="%2."/>
      <w:lvlJc w:val="left"/>
      <w:pPr>
        <w:ind w:left="1020" w:hanging="360"/>
      </w:pPr>
    </w:lvl>
    <w:lvl w:ilvl="2" w:tplc="2932CF4C">
      <w:start w:val="1"/>
      <w:numFmt w:val="decimal"/>
      <w:lvlText w:val="%3."/>
      <w:lvlJc w:val="left"/>
      <w:pPr>
        <w:ind w:left="1020" w:hanging="360"/>
      </w:pPr>
    </w:lvl>
    <w:lvl w:ilvl="3" w:tplc="3F806B6C">
      <w:start w:val="1"/>
      <w:numFmt w:val="decimal"/>
      <w:lvlText w:val="%4."/>
      <w:lvlJc w:val="left"/>
      <w:pPr>
        <w:ind w:left="1020" w:hanging="360"/>
      </w:pPr>
    </w:lvl>
    <w:lvl w:ilvl="4" w:tplc="701AF6DE">
      <w:start w:val="1"/>
      <w:numFmt w:val="decimal"/>
      <w:lvlText w:val="%5."/>
      <w:lvlJc w:val="left"/>
      <w:pPr>
        <w:ind w:left="1020" w:hanging="360"/>
      </w:pPr>
    </w:lvl>
    <w:lvl w:ilvl="5" w:tplc="41469CAA">
      <w:start w:val="1"/>
      <w:numFmt w:val="decimal"/>
      <w:lvlText w:val="%6."/>
      <w:lvlJc w:val="left"/>
      <w:pPr>
        <w:ind w:left="1020" w:hanging="360"/>
      </w:pPr>
    </w:lvl>
    <w:lvl w:ilvl="6" w:tplc="C0483596">
      <w:start w:val="1"/>
      <w:numFmt w:val="decimal"/>
      <w:lvlText w:val="%7."/>
      <w:lvlJc w:val="left"/>
      <w:pPr>
        <w:ind w:left="1020" w:hanging="360"/>
      </w:pPr>
    </w:lvl>
    <w:lvl w:ilvl="7" w:tplc="23D27770">
      <w:start w:val="1"/>
      <w:numFmt w:val="decimal"/>
      <w:lvlText w:val="%8."/>
      <w:lvlJc w:val="left"/>
      <w:pPr>
        <w:ind w:left="1020" w:hanging="360"/>
      </w:pPr>
    </w:lvl>
    <w:lvl w:ilvl="8" w:tplc="929E3F3C">
      <w:start w:val="1"/>
      <w:numFmt w:val="decimal"/>
      <w:lvlText w:val="%9."/>
      <w:lvlJc w:val="left"/>
      <w:pPr>
        <w:ind w:left="1020" w:hanging="360"/>
      </w:pPr>
    </w:lvl>
  </w:abstractNum>
  <w:abstractNum w:abstractNumId="31" w15:restartNumberingAfterBreak="0">
    <w:nsid w:val="6A4B7D50"/>
    <w:multiLevelType w:val="multilevel"/>
    <w:tmpl w:val="73D67550"/>
    <w:lvl w:ilvl="0">
      <w:start w:val="1"/>
      <w:numFmt w:val="decimal"/>
      <w:lvlText w:val="%1."/>
      <w:lvlJc w:val="left"/>
      <w:pPr>
        <w:ind w:left="720" w:hanging="360"/>
      </w:pPr>
      <w:rPr>
        <w:rFonts w:hint="default"/>
        <w:b w:val="0"/>
        <w:bCs w:val="0"/>
        <w:sz w:val="22"/>
        <w:szCs w:val="22"/>
      </w:rPr>
    </w:lvl>
    <w:lvl w:ilvl="1">
      <w:start w:val="1"/>
      <w:numFmt w:val="decimal"/>
      <w:isLgl/>
      <w:lvlText w:val="%1.%2."/>
      <w:lvlJc w:val="left"/>
      <w:pPr>
        <w:ind w:left="1080" w:hanging="720"/>
      </w:pPr>
      <w:rPr>
        <w:rFonts w:hint="default"/>
        <w:i/>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6BD0136"/>
    <w:multiLevelType w:val="hybridMultilevel"/>
    <w:tmpl w:val="662ADEFA"/>
    <w:lvl w:ilvl="0" w:tplc="D532871A">
      <w:start w:val="1"/>
      <w:numFmt w:val="decimal"/>
      <w:lvlText w:val="%1."/>
      <w:lvlJc w:val="left"/>
      <w:pPr>
        <w:ind w:left="1020" w:hanging="360"/>
      </w:pPr>
    </w:lvl>
    <w:lvl w:ilvl="1" w:tplc="6B0E821C">
      <w:start w:val="1"/>
      <w:numFmt w:val="decimal"/>
      <w:lvlText w:val="%2."/>
      <w:lvlJc w:val="left"/>
      <w:pPr>
        <w:ind w:left="1020" w:hanging="360"/>
      </w:pPr>
    </w:lvl>
    <w:lvl w:ilvl="2" w:tplc="D012D3FE">
      <w:start w:val="1"/>
      <w:numFmt w:val="decimal"/>
      <w:lvlText w:val="%3."/>
      <w:lvlJc w:val="left"/>
      <w:pPr>
        <w:ind w:left="1020" w:hanging="360"/>
      </w:pPr>
    </w:lvl>
    <w:lvl w:ilvl="3" w:tplc="6BD2C37C">
      <w:start w:val="1"/>
      <w:numFmt w:val="decimal"/>
      <w:lvlText w:val="%4."/>
      <w:lvlJc w:val="left"/>
      <w:pPr>
        <w:ind w:left="1020" w:hanging="360"/>
      </w:pPr>
    </w:lvl>
    <w:lvl w:ilvl="4" w:tplc="DE8067B4">
      <w:start w:val="1"/>
      <w:numFmt w:val="decimal"/>
      <w:lvlText w:val="%5."/>
      <w:lvlJc w:val="left"/>
      <w:pPr>
        <w:ind w:left="1020" w:hanging="360"/>
      </w:pPr>
    </w:lvl>
    <w:lvl w:ilvl="5" w:tplc="C6F42232">
      <w:start w:val="1"/>
      <w:numFmt w:val="decimal"/>
      <w:lvlText w:val="%6."/>
      <w:lvlJc w:val="left"/>
      <w:pPr>
        <w:ind w:left="1020" w:hanging="360"/>
      </w:pPr>
    </w:lvl>
    <w:lvl w:ilvl="6" w:tplc="357C653A">
      <w:start w:val="1"/>
      <w:numFmt w:val="decimal"/>
      <w:lvlText w:val="%7."/>
      <w:lvlJc w:val="left"/>
      <w:pPr>
        <w:ind w:left="1020" w:hanging="360"/>
      </w:pPr>
    </w:lvl>
    <w:lvl w:ilvl="7" w:tplc="DA54811A">
      <w:start w:val="1"/>
      <w:numFmt w:val="decimal"/>
      <w:lvlText w:val="%8."/>
      <w:lvlJc w:val="left"/>
      <w:pPr>
        <w:ind w:left="1020" w:hanging="360"/>
      </w:pPr>
    </w:lvl>
    <w:lvl w:ilvl="8" w:tplc="67B866DE">
      <w:start w:val="1"/>
      <w:numFmt w:val="decimal"/>
      <w:lvlText w:val="%9."/>
      <w:lvlJc w:val="left"/>
      <w:pPr>
        <w:ind w:left="1020" w:hanging="360"/>
      </w:pPr>
    </w:lvl>
  </w:abstractNum>
  <w:num w:numId="1" w16cid:durableId="1296256193">
    <w:abstractNumId w:val="8"/>
  </w:num>
  <w:num w:numId="2" w16cid:durableId="1934581921">
    <w:abstractNumId w:val="6"/>
  </w:num>
  <w:num w:numId="3" w16cid:durableId="1577594900">
    <w:abstractNumId w:val="5"/>
  </w:num>
  <w:num w:numId="4" w16cid:durableId="1653097607">
    <w:abstractNumId w:val="4"/>
  </w:num>
  <w:num w:numId="5" w16cid:durableId="586227825">
    <w:abstractNumId w:val="7"/>
  </w:num>
  <w:num w:numId="6" w16cid:durableId="1202786117">
    <w:abstractNumId w:val="3"/>
  </w:num>
  <w:num w:numId="7" w16cid:durableId="1985087648">
    <w:abstractNumId w:val="2"/>
  </w:num>
  <w:num w:numId="8" w16cid:durableId="1968856562">
    <w:abstractNumId w:val="1"/>
  </w:num>
  <w:num w:numId="9" w16cid:durableId="293683899">
    <w:abstractNumId w:val="0"/>
  </w:num>
  <w:num w:numId="10" w16cid:durableId="1345471592">
    <w:abstractNumId w:val="29"/>
  </w:num>
  <w:num w:numId="11" w16cid:durableId="1657025411">
    <w:abstractNumId w:val="27"/>
  </w:num>
  <w:num w:numId="12" w16cid:durableId="1352611709">
    <w:abstractNumId w:val="17"/>
  </w:num>
  <w:num w:numId="13" w16cid:durableId="171604610">
    <w:abstractNumId w:val="14"/>
  </w:num>
  <w:num w:numId="14" w16cid:durableId="1295792545">
    <w:abstractNumId w:val="16"/>
  </w:num>
  <w:num w:numId="15" w16cid:durableId="721753643">
    <w:abstractNumId w:val="19"/>
  </w:num>
  <w:num w:numId="16" w16cid:durableId="1848520240">
    <w:abstractNumId w:val="22"/>
  </w:num>
  <w:num w:numId="17" w16cid:durableId="406002459">
    <w:abstractNumId w:val="30"/>
  </w:num>
  <w:num w:numId="18" w16cid:durableId="1503622027">
    <w:abstractNumId w:val="32"/>
  </w:num>
  <w:num w:numId="19" w16cid:durableId="100611422">
    <w:abstractNumId w:val="15"/>
  </w:num>
  <w:num w:numId="20" w16cid:durableId="778646788">
    <w:abstractNumId w:val="28"/>
  </w:num>
  <w:num w:numId="21" w16cid:durableId="1144159323">
    <w:abstractNumId w:val="19"/>
  </w:num>
  <w:num w:numId="22" w16cid:durableId="774440204">
    <w:abstractNumId w:val="31"/>
  </w:num>
  <w:num w:numId="23" w16cid:durableId="196045581">
    <w:abstractNumId w:val="20"/>
  </w:num>
  <w:num w:numId="24" w16cid:durableId="1949265367">
    <w:abstractNumId w:val="18"/>
  </w:num>
  <w:num w:numId="25" w16cid:durableId="360665997">
    <w:abstractNumId w:val="25"/>
  </w:num>
  <w:num w:numId="26" w16cid:durableId="838739065">
    <w:abstractNumId w:val="10"/>
  </w:num>
  <w:num w:numId="27" w16cid:durableId="1104690236">
    <w:abstractNumId w:val="13"/>
  </w:num>
  <w:num w:numId="28" w16cid:durableId="1401291012">
    <w:abstractNumId w:val="9"/>
  </w:num>
  <w:num w:numId="29" w16cid:durableId="1060439501">
    <w:abstractNumId w:val="24"/>
  </w:num>
  <w:num w:numId="30" w16cid:durableId="294415106">
    <w:abstractNumId w:val="23"/>
  </w:num>
  <w:num w:numId="31" w16cid:durableId="1169061674">
    <w:abstractNumId w:val="26"/>
  </w:num>
  <w:num w:numId="32" w16cid:durableId="1345598403">
    <w:abstractNumId w:val="12"/>
  </w:num>
  <w:num w:numId="33" w16cid:durableId="1206214168">
    <w:abstractNumId w:val="11"/>
  </w:num>
  <w:num w:numId="34" w16cid:durableId="5807977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A65"/>
    <w:rsid w:val="00012007"/>
    <w:rsid w:val="0002078E"/>
    <w:rsid w:val="00023231"/>
    <w:rsid w:val="00034616"/>
    <w:rsid w:val="00037038"/>
    <w:rsid w:val="00050510"/>
    <w:rsid w:val="0006063C"/>
    <w:rsid w:val="00061AE6"/>
    <w:rsid w:val="00065AC7"/>
    <w:rsid w:val="0007167F"/>
    <w:rsid w:val="00076027"/>
    <w:rsid w:val="00087ACE"/>
    <w:rsid w:val="000914A3"/>
    <w:rsid w:val="00094BCE"/>
    <w:rsid w:val="000C2DD4"/>
    <w:rsid w:val="000C7AD5"/>
    <w:rsid w:val="000D1D82"/>
    <w:rsid w:val="000D2606"/>
    <w:rsid w:val="000E71F0"/>
    <w:rsid w:val="00105C74"/>
    <w:rsid w:val="001065EF"/>
    <w:rsid w:val="001136FC"/>
    <w:rsid w:val="00120F46"/>
    <w:rsid w:val="001404F2"/>
    <w:rsid w:val="0014298B"/>
    <w:rsid w:val="0015074B"/>
    <w:rsid w:val="00156F57"/>
    <w:rsid w:val="00166C0B"/>
    <w:rsid w:val="00177C0B"/>
    <w:rsid w:val="00181687"/>
    <w:rsid w:val="001853EC"/>
    <w:rsid w:val="00187E66"/>
    <w:rsid w:val="00197EB3"/>
    <w:rsid w:val="001A1C72"/>
    <w:rsid w:val="001A3A56"/>
    <w:rsid w:val="001D0089"/>
    <w:rsid w:val="001D2DAA"/>
    <w:rsid w:val="001D366D"/>
    <w:rsid w:val="00220085"/>
    <w:rsid w:val="00233C53"/>
    <w:rsid w:val="0023453C"/>
    <w:rsid w:val="00244251"/>
    <w:rsid w:val="00245170"/>
    <w:rsid w:val="00246F92"/>
    <w:rsid w:val="00263593"/>
    <w:rsid w:val="00277644"/>
    <w:rsid w:val="00284E2B"/>
    <w:rsid w:val="00290657"/>
    <w:rsid w:val="0029261E"/>
    <w:rsid w:val="0029639D"/>
    <w:rsid w:val="002A0123"/>
    <w:rsid w:val="002C063C"/>
    <w:rsid w:val="002C2267"/>
    <w:rsid w:val="002C5CBE"/>
    <w:rsid w:val="002F5BF8"/>
    <w:rsid w:val="002F7022"/>
    <w:rsid w:val="002F7D6D"/>
    <w:rsid w:val="00300A1B"/>
    <w:rsid w:val="0030541E"/>
    <w:rsid w:val="00306940"/>
    <w:rsid w:val="003112B4"/>
    <w:rsid w:val="00314288"/>
    <w:rsid w:val="00316BC6"/>
    <w:rsid w:val="00320557"/>
    <w:rsid w:val="00325BC5"/>
    <w:rsid w:val="00326F90"/>
    <w:rsid w:val="003273FC"/>
    <w:rsid w:val="003336A0"/>
    <w:rsid w:val="00344C2B"/>
    <w:rsid w:val="00345290"/>
    <w:rsid w:val="00351930"/>
    <w:rsid w:val="00355170"/>
    <w:rsid w:val="00362686"/>
    <w:rsid w:val="00371CE1"/>
    <w:rsid w:val="003830CE"/>
    <w:rsid w:val="003875A0"/>
    <w:rsid w:val="003965F3"/>
    <w:rsid w:val="003B6A39"/>
    <w:rsid w:val="003C3B1C"/>
    <w:rsid w:val="003D1CD5"/>
    <w:rsid w:val="003D3612"/>
    <w:rsid w:val="003E407C"/>
    <w:rsid w:val="003E4D24"/>
    <w:rsid w:val="003F46B8"/>
    <w:rsid w:val="004075C0"/>
    <w:rsid w:val="00424F60"/>
    <w:rsid w:val="00467FEA"/>
    <w:rsid w:val="004716E0"/>
    <w:rsid w:val="0047283C"/>
    <w:rsid w:val="00476C9A"/>
    <w:rsid w:val="00497F0C"/>
    <w:rsid w:val="004A3840"/>
    <w:rsid w:val="004A6786"/>
    <w:rsid w:val="004A7112"/>
    <w:rsid w:val="004B54C5"/>
    <w:rsid w:val="004C399B"/>
    <w:rsid w:val="004D2142"/>
    <w:rsid w:val="004D2BA4"/>
    <w:rsid w:val="004D52A2"/>
    <w:rsid w:val="004E002F"/>
    <w:rsid w:val="004E788A"/>
    <w:rsid w:val="004F128D"/>
    <w:rsid w:val="0051129C"/>
    <w:rsid w:val="0051739F"/>
    <w:rsid w:val="00535107"/>
    <w:rsid w:val="0056530D"/>
    <w:rsid w:val="005678D1"/>
    <w:rsid w:val="00577DFF"/>
    <w:rsid w:val="00585C2A"/>
    <w:rsid w:val="005867D8"/>
    <w:rsid w:val="005B33C9"/>
    <w:rsid w:val="005C0160"/>
    <w:rsid w:val="005E6246"/>
    <w:rsid w:val="00606432"/>
    <w:rsid w:val="00610A8E"/>
    <w:rsid w:val="00613E9C"/>
    <w:rsid w:val="00621FA6"/>
    <w:rsid w:val="006235DC"/>
    <w:rsid w:val="0062481F"/>
    <w:rsid w:val="00631ACF"/>
    <w:rsid w:val="00636569"/>
    <w:rsid w:val="00642657"/>
    <w:rsid w:val="006510D4"/>
    <w:rsid w:val="00657D54"/>
    <w:rsid w:val="00663C2F"/>
    <w:rsid w:val="006774F7"/>
    <w:rsid w:val="00686B21"/>
    <w:rsid w:val="00690FA2"/>
    <w:rsid w:val="00697F0F"/>
    <w:rsid w:val="006A2FC7"/>
    <w:rsid w:val="006A40C0"/>
    <w:rsid w:val="006A650E"/>
    <w:rsid w:val="006C5D36"/>
    <w:rsid w:val="006F7FF9"/>
    <w:rsid w:val="00713AC6"/>
    <w:rsid w:val="00721051"/>
    <w:rsid w:val="00727A67"/>
    <w:rsid w:val="00736AF4"/>
    <w:rsid w:val="00743635"/>
    <w:rsid w:val="00746128"/>
    <w:rsid w:val="00777F84"/>
    <w:rsid w:val="007A4CDC"/>
    <w:rsid w:val="007C0889"/>
    <w:rsid w:val="007C1002"/>
    <w:rsid w:val="007F1C29"/>
    <w:rsid w:val="007F314D"/>
    <w:rsid w:val="007F4318"/>
    <w:rsid w:val="00805B7C"/>
    <w:rsid w:val="00812DC9"/>
    <w:rsid w:val="00833C6F"/>
    <w:rsid w:val="008421B1"/>
    <w:rsid w:val="008477E5"/>
    <w:rsid w:val="008552EB"/>
    <w:rsid w:val="00867FA8"/>
    <w:rsid w:val="00876D68"/>
    <w:rsid w:val="008872D6"/>
    <w:rsid w:val="0089074D"/>
    <w:rsid w:val="00897075"/>
    <w:rsid w:val="008C0EDC"/>
    <w:rsid w:val="008C5126"/>
    <w:rsid w:val="008D07B1"/>
    <w:rsid w:val="008D2070"/>
    <w:rsid w:val="008E0BA9"/>
    <w:rsid w:val="008E20AD"/>
    <w:rsid w:val="008F117C"/>
    <w:rsid w:val="00900C03"/>
    <w:rsid w:val="009032EB"/>
    <w:rsid w:val="009122E8"/>
    <w:rsid w:val="00915352"/>
    <w:rsid w:val="00924851"/>
    <w:rsid w:val="00937465"/>
    <w:rsid w:val="00940716"/>
    <w:rsid w:val="009433BE"/>
    <w:rsid w:val="00960DEA"/>
    <w:rsid w:val="009622F9"/>
    <w:rsid w:val="00964D5E"/>
    <w:rsid w:val="009663F0"/>
    <w:rsid w:val="009876EF"/>
    <w:rsid w:val="0099297E"/>
    <w:rsid w:val="00996991"/>
    <w:rsid w:val="009974EE"/>
    <w:rsid w:val="009A3899"/>
    <w:rsid w:val="009B2E86"/>
    <w:rsid w:val="009B5661"/>
    <w:rsid w:val="009C2272"/>
    <w:rsid w:val="009D5889"/>
    <w:rsid w:val="009D649C"/>
    <w:rsid w:val="009D6576"/>
    <w:rsid w:val="009D7548"/>
    <w:rsid w:val="00A01C1B"/>
    <w:rsid w:val="00A22B80"/>
    <w:rsid w:val="00A24082"/>
    <w:rsid w:val="00A2544D"/>
    <w:rsid w:val="00A27093"/>
    <w:rsid w:val="00A3105A"/>
    <w:rsid w:val="00A35857"/>
    <w:rsid w:val="00A45E3C"/>
    <w:rsid w:val="00A55924"/>
    <w:rsid w:val="00A624B4"/>
    <w:rsid w:val="00A679C2"/>
    <w:rsid w:val="00A74657"/>
    <w:rsid w:val="00AA1D8D"/>
    <w:rsid w:val="00AA4654"/>
    <w:rsid w:val="00AC65DB"/>
    <w:rsid w:val="00AC68E7"/>
    <w:rsid w:val="00AD0872"/>
    <w:rsid w:val="00AD0963"/>
    <w:rsid w:val="00AE4EA1"/>
    <w:rsid w:val="00AE5093"/>
    <w:rsid w:val="00AE792E"/>
    <w:rsid w:val="00B005E7"/>
    <w:rsid w:val="00B246E3"/>
    <w:rsid w:val="00B423AA"/>
    <w:rsid w:val="00B46D47"/>
    <w:rsid w:val="00B47730"/>
    <w:rsid w:val="00B70335"/>
    <w:rsid w:val="00B7334F"/>
    <w:rsid w:val="00B74522"/>
    <w:rsid w:val="00B92CB4"/>
    <w:rsid w:val="00B95B62"/>
    <w:rsid w:val="00BB17BF"/>
    <w:rsid w:val="00BC67AA"/>
    <w:rsid w:val="00BE39FF"/>
    <w:rsid w:val="00C06E20"/>
    <w:rsid w:val="00C11A91"/>
    <w:rsid w:val="00C12FD0"/>
    <w:rsid w:val="00C1599D"/>
    <w:rsid w:val="00C443F5"/>
    <w:rsid w:val="00C47814"/>
    <w:rsid w:val="00C5447C"/>
    <w:rsid w:val="00C55BA1"/>
    <w:rsid w:val="00C71615"/>
    <w:rsid w:val="00C75796"/>
    <w:rsid w:val="00C9492F"/>
    <w:rsid w:val="00C959C9"/>
    <w:rsid w:val="00C97212"/>
    <w:rsid w:val="00CA582D"/>
    <w:rsid w:val="00CA5D33"/>
    <w:rsid w:val="00CB0664"/>
    <w:rsid w:val="00CB369E"/>
    <w:rsid w:val="00CC0C56"/>
    <w:rsid w:val="00CC1A7E"/>
    <w:rsid w:val="00CD288A"/>
    <w:rsid w:val="00CD63E6"/>
    <w:rsid w:val="00CF6CBE"/>
    <w:rsid w:val="00D03069"/>
    <w:rsid w:val="00D05475"/>
    <w:rsid w:val="00D07848"/>
    <w:rsid w:val="00D22822"/>
    <w:rsid w:val="00D30148"/>
    <w:rsid w:val="00D33459"/>
    <w:rsid w:val="00D334D0"/>
    <w:rsid w:val="00D3381D"/>
    <w:rsid w:val="00D53058"/>
    <w:rsid w:val="00D653C4"/>
    <w:rsid w:val="00D66EAA"/>
    <w:rsid w:val="00D724B6"/>
    <w:rsid w:val="00D81B8A"/>
    <w:rsid w:val="00D907E1"/>
    <w:rsid w:val="00DA158A"/>
    <w:rsid w:val="00DA7E40"/>
    <w:rsid w:val="00DB027D"/>
    <w:rsid w:val="00DD6ADF"/>
    <w:rsid w:val="00DE464A"/>
    <w:rsid w:val="00DF218D"/>
    <w:rsid w:val="00E04EC7"/>
    <w:rsid w:val="00E131C4"/>
    <w:rsid w:val="00E22F6D"/>
    <w:rsid w:val="00E27705"/>
    <w:rsid w:val="00E34EF0"/>
    <w:rsid w:val="00E406CC"/>
    <w:rsid w:val="00E43B04"/>
    <w:rsid w:val="00E45E83"/>
    <w:rsid w:val="00E47FBD"/>
    <w:rsid w:val="00E50C88"/>
    <w:rsid w:val="00E72E1E"/>
    <w:rsid w:val="00E91EC2"/>
    <w:rsid w:val="00E97C76"/>
    <w:rsid w:val="00EA5D68"/>
    <w:rsid w:val="00EB0D6C"/>
    <w:rsid w:val="00EB5F4D"/>
    <w:rsid w:val="00F3710E"/>
    <w:rsid w:val="00F6140A"/>
    <w:rsid w:val="00F65BE3"/>
    <w:rsid w:val="00F67E98"/>
    <w:rsid w:val="00F729D2"/>
    <w:rsid w:val="00F759B5"/>
    <w:rsid w:val="00F76A1F"/>
    <w:rsid w:val="00F85FB7"/>
    <w:rsid w:val="00F87660"/>
    <w:rsid w:val="00FA1434"/>
    <w:rsid w:val="00FA2E54"/>
    <w:rsid w:val="00FA7B79"/>
    <w:rsid w:val="00FB02B9"/>
    <w:rsid w:val="00FB1237"/>
    <w:rsid w:val="00FB5BA9"/>
    <w:rsid w:val="00FC1691"/>
    <w:rsid w:val="00FC693F"/>
    <w:rsid w:val="00FD31E5"/>
    <w:rsid w:val="00FF0FD2"/>
    <w:rsid w:val="00FF5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DD89F8E"/>
  <w14:defaultImageDpi w14:val="300"/>
  <w15:docId w15:val="{84197283-9F72-4BC9-867E-A5EB55DB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344C2B"/>
    <w:rPr>
      <w:sz w:val="16"/>
      <w:szCs w:val="16"/>
    </w:rPr>
  </w:style>
  <w:style w:type="paragraph" w:styleId="CommentText">
    <w:name w:val="annotation text"/>
    <w:basedOn w:val="Normal"/>
    <w:link w:val="CommentTextChar"/>
    <w:uiPriority w:val="99"/>
    <w:unhideWhenUsed/>
    <w:rsid w:val="00344C2B"/>
    <w:pPr>
      <w:spacing w:line="240" w:lineRule="auto"/>
    </w:pPr>
    <w:rPr>
      <w:sz w:val="20"/>
      <w:szCs w:val="20"/>
    </w:rPr>
  </w:style>
  <w:style w:type="character" w:customStyle="1" w:styleId="CommentTextChar">
    <w:name w:val="Comment Text Char"/>
    <w:basedOn w:val="DefaultParagraphFont"/>
    <w:link w:val="CommentText"/>
    <w:uiPriority w:val="99"/>
    <w:rsid w:val="00344C2B"/>
    <w:rPr>
      <w:sz w:val="20"/>
      <w:szCs w:val="20"/>
    </w:rPr>
  </w:style>
  <w:style w:type="paragraph" w:styleId="CommentSubject">
    <w:name w:val="annotation subject"/>
    <w:basedOn w:val="CommentText"/>
    <w:next w:val="CommentText"/>
    <w:link w:val="CommentSubjectChar"/>
    <w:uiPriority w:val="99"/>
    <w:semiHidden/>
    <w:unhideWhenUsed/>
    <w:rsid w:val="00344C2B"/>
    <w:rPr>
      <w:b/>
      <w:bCs/>
    </w:rPr>
  </w:style>
  <w:style w:type="character" w:customStyle="1" w:styleId="CommentSubjectChar">
    <w:name w:val="Comment Subject Char"/>
    <w:basedOn w:val="CommentTextChar"/>
    <w:link w:val="CommentSubject"/>
    <w:uiPriority w:val="99"/>
    <w:semiHidden/>
    <w:rsid w:val="00344C2B"/>
    <w:rPr>
      <w:b/>
      <w:bCs/>
      <w:sz w:val="20"/>
      <w:szCs w:val="20"/>
    </w:rPr>
  </w:style>
  <w:style w:type="character" w:styleId="Hyperlink">
    <w:name w:val="Hyperlink"/>
    <w:basedOn w:val="DefaultParagraphFont"/>
    <w:uiPriority w:val="99"/>
    <w:unhideWhenUsed/>
    <w:rsid w:val="00344C2B"/>
    <w:rPr>
      <w:color w:val="0000FF" w:themeColor="hyperlink"/>
      <w:u w:val="single"/>
    </w:rPr>
  </w:style>
  <w:style w:type="character" w:styleId="UnresolvedMention">
    <w:name w:val="Unresolved Mention"/>
    <w:basedOn w:val="DefaultParagraphFont"/>
    <w:uiPriority w:val="99"/>
    <w:semiHidden/>
    <w:unhideWhenUsed/>
    <w:rsid w:val="00344C2B"/>
    <w:rPr>
      <w:color w:val="605E5C"/>
      <w:shd w:val="clear" w:color="auto" w:fill="E1DFDD"/>
    </w:rPr>
  </w:style>
  <w:style w:type="paragraph" w:styleId="Revision">
    <w:name w:val="Revision"/>
    <w:hidden/>
    <w:uiPriority w:val="99"/>
    <w:semiHidden/>
    <w:rsid w:val="007A4CDC"/>
    <w:pPr>
      <w:spacing w:after="0" w:line="240" w:lineRule="auto"/>
    </w:pPr>
  </w:style>
  <w:style w:type="character" w:styleId="PlaceholderText">
    <w:name w:val="Placeholder Text"/>
    <w:basedOn w:val="DefaultParagraphFont"/>
    <w:uiPriority w:val="99"/>
    <w:semiHidden/>
    <w:rsid w:val="00166C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05515">
      <w:bodyDiv w:val="1"/>
      <w:marLeft w:val="0"/>
      <w:marRight w:val="0"/>
      <w:marTop w:val="0"/>
      <w:marBottom w:val="0"/>
      <w:divBdr>
        <w:top w:val="none" w:sz="0" w:space="0" w:color="auto"/>
        <w:left w:val="none" w:sz="0" w:space="0" w:color="auto"/>
        <w:bottom w:val="none" w:sz="0" w:space="0" w:color="auto"/>
        <w:right w:val="none" w:sz="0" w:space="0" w:color="auto"/>
      </w:divBdr>
    </w:div>
    <w:div w:id="339039915">
      <w:bodyDiv w:val="1"/>
      <w:marLeft w:val="0"/>
      <w:marRight w:val="0"/>
      <w:marTop w:val="0"/>
      <w:marBottom w:val="0"/>
      <w:divBdr>
        <w:top w:val="none" w:sz="0" w:space="0" w:color="auto"/>
        <w:left w:val="none" w:sz="0" w:space="0" w:color="auto"/>
        <w:bottom w:val="none" w:sz="0" w:space="0" w:color="auto"/>
        <w:right w:val="none" w:sz="0" w:space="0" w:color="auto"/>
      </w:divBdr>
    </w:div>
    <w:div w:id="431512999">
      <w:bodyDiv w:val="1"/>
      <w:marLeft w:val="0"/>
      <w:marRight w:val="0"/>
      <w:marTop w:val="0"/>
      <w:marBottom w:val="0"/>
      <w:divBdr>
        <w:top w:val="none" w:sz="0" w:space="0" w:color="auto"/>
        <w:left w:val="none" w:sz="0" w:space="0" w:color="auto"/>
        <w:bottom w:val="none" w:sz="0" w:space="0" w:color="auto"/>
        <w:right w:val="none" w:sz="0" w:space="0" w:color="auto"/>
      </w:divBdr>
    </w:div>
    <w:div w:id="958682079">
      <w:bodyDiv w:val="1"/>
      <w:marLeft w:val="0"/>
      <w:marRight w:val="0"/>
      <w:marTop w:val="0"/>
      <w:marBottom w:val="0"/>
      <w:divBdr>
        <w:top w:val="none" w:sz="0" w:space="0" w:color="auto"/>
        <w:left w:val="none" w:sz="0" w:space="0" w:color="auto"/>
        <w:bottom w:val="none" w:sz="0" w:space="0" w:color="auto"/>
        <w:right w:val="none" w:sz="0" w:space="0" w:color="auto"/>
      </w:divBdr>
    </w:div>
    <w:div w:id="1410691380">
      <w:bodyDiv w:val="1"/>
      <w:marLeft w:val="0"/>
      <w:marRight w:val="0"/>
      <w:marTop w:val="0"/>
      <w:marBottom w:val="0"/>
      <w:divBdr>
        <w:top w:val="none" w:sz="0" w:space="0" w:color="auto"/>
        <w:left w:val="none" w:sz="0" w:space="0" w:color="auto"/>
        <w:bottom w:val="none" w:sz="0" w:space="0" w:color="auto"/>
        <w:right w:val="none" w:sz="0" w:space="0" w:color="auto"/>
      </w:divBdr>
    </w:div>
    <w:div w:id="1565988910">
      <w:bodyDiv w:val="1"/>
      <w:marLeft w:val="0"/>
      <w:marRight w:val="0"/>
      <w:marTop w:val="0"/>
      <w:marBottom w:val="0"/>
      <w:divBdr>
        <w:top w:val="none" w:sz="0" w:space="0" w:color="auto"/>
        <w:left w:val="none" w:sz="0" w:space="0" w:color="auto"/>
        <w:bottom w:val="none" w:sz="0" w:space="0" w:color="auto"/>
        <w:right w:val="none" w:sz="0" w:space="0" w:color="auto"/>
      </w:divBdr>
    </w:div>
    <w:div w:id="20760042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352</Words>
  <Characters>2011</Characters>
  <Application>Microsoft Office Word</Application>
  <DocSecurity>4</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Sietse Pots</cp:lastModifiedBy>
  <cp:revision>2</cp:revision>
  <dcterms:created xsi:type="dcterms:W3CDTF">2025-10-29T11:52:00Z</dcterms:created>
  <dcterms:modified xsi:type="dcterms:W3CDTF">2025-10-29T11:52:00Z</dcterms:modified>
  <cp:category/>
</cp:coreProperties>
</file>